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f0b2" w14:textId="782f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Попечительского совета специальной экономической зоны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Попечительского совета специальной экономической зоны «Парк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создании Попечительского совета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управления специальной экономической зоны «Парк инновационных технологий»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Попечительский совет специальной экономической зоны «Парк инновационных технологий».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Попечительском совете специальной экономической зоны «Парк инновационных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Попечительского совета специальной экономической зоны «Парк инновационных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 2013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Попечительском совете специальной 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>
«Парк инновационных технологий»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Попечительский совет специальной экономической зоны «Парк инновационных технологий» (далее – Совет) является консультативно-совещательным органом по вопросам развития специальной экономической зоны «Парк инновационных технологий» (далее – парк).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иными нормативными правовыми актами Республики Казахстан и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предложений, направленных на развитие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в части стратегических направлений развития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консолидация деловых кругов, предпринимательских ассоциаций и союзов, действующих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развитием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Персональный состав Совета утверждается Президентом Республики Казахстан по предложению рабочего органа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Состав Совета формируется из числа представителей государственных органов, общественных объединений предпринимателей,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Совета осуществляет общее руководство Советом, председательствует на его заседаниях, распределяет поручения между членами Совета, утверждает планы работы Совета, определяет повестку дня и подписывает протоколы заседаний Совета, рассматривает предложения членов Совета по совершенствованию его деятельности и другим вопросам, входящим в компетенцию Совета, осуществляет иные полномочия, предусмотренные нормативными правовыми актами, поручениями Президента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Совета его функции выполняет заместитель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Совета осуществляет подготовку проектов текущих и перспективных планов работы Совета, материалов к его заседаниям, вносит на рассмотрение председателя проект повестки дня заседаний, направляет материалы, требующие заключения, экспертному совету Совета или соответствующим государственным органам, в течение одной недели со дня утверждения решений Совета направляет копию протокола и иные необходимые материалы членам Совета и другим заинтересованным лицам, осуществляет иные полномочия, предусмотренные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Совета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исполнения рекомендаций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контроль над реализацией планов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Совета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Внеочередное заседание Совета созывается по поручению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Члены Совета участвуют в его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принятым решением, член или члены Совета вправе выразить свое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Совета носят рекомендательный характер. Решения Совета оформляются протоколом, который подписывает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Решения Совета, принятые в пределах его полномочий, направляются соответствующим государственным органам.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Совет прекращает свою деятельность на основании решения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Попечительского совета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    - Президент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Тулеушин                    - вице-министр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Аманбаевич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президент акционерного общества «Astana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Эркебуланович          Group»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Утемуратов                  - советник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Джамитович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Машкевич                    - акционер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   ответственностью «Евразийская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природных ресурсов» (ENRC)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     - председатель правления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«Корпорация Казахмыс»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президиума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экономической палаты Казахстана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Атамекен»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Темирбулатович          акционерного общества «Central Asia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Petroleum» (no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Байсеитов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Рымбекович           акционерного общества «Банк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ЦентрКредит»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Рахимбаев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Айдып Жумадилулы              акционерного общества «Build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Investments Group» (no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Исатаев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Ризабекович             акционерного общества «Верный Капитал»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Евтушенков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Петрович             открытого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«Акционерная финансовая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«Система»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    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Лундер                        открытого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«Vimpelcom»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Пьер Франческо              - председатель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Гуаргалини                    ограниченной ответственностью «Gpm3»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Анна-Мария                  - старший советник компании «Suez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Идрак                         Environment и SIA-Partners»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Коджи                       - председатель и главный исполнительный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Фунатсу                       директор компании «TransCosmos Inc.»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Хауэрд                     -  старший вице-президент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Хьюзс                         Packard Enterprise Services» по странам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Европы, Ближнему Востоку и Африке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