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aa53" w14:textId="033a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
Казахстан от 8 июня 2012 года № 764 "Об утверждении стандарта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2013 года № 287. Утратило силу постановлением Правительства Республики Казахстан от 10 февраля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охранной деятельностью» (САПП Республики Казахстан, 2012 г., № 55, ст. 759)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деятельностью»,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«копию устава и справку либо копию свидетельства о государственной регистрации получателя в качестве юридического лица (нотариально засвидетельствованные, в случае непредставления оригиналов для сверки)»;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«Копию устава и справку либо копии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«справку либо копию свидетельства о государственной регистрации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«Копию устава и справку либо копии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