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a460" w14:textId="968a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"Воинская часть 6698"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работы по профилактике правонарушений и надлежащего обеспечения прав и законных интересов граждан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«Воинская часть 6698» Внутренних войск Министерства внутренних дел Республики Казахстан (далее - учреждение) с дислокацией в городе Шымкенте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секретно.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Государственные учреждения» дополнить строкой, порядковый номер 77-1,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«77-1. Воинская часть 6698.».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