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9f112" w14:textId="529f11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дополнений в постановление Правительства Республики Казахстан от 29 декабря 2007 года № 1353 "Об определении мер государственной поддержки категорий отечественных потенциальных поставщиков"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марта 2013 года № 276. Утратило силу постановлением Правительства Республики Казахстан от 11 мая 2014 года № 470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11.05.2014 </w:t>
      </w:r>
      <w:r>
        <w:rPr>
          <w:rFonts w:ascii="Times New Roman"/>
          <w:b w:val="false"/>
          <w:i w:val="false"/>
          <w:color w:val="ff0000"/>
          <w:sz w:val="28"/>
        </w:rPr>
        <w:t>№ 470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декабря 2007 года № 1353 «Об определении мер государственной поддержки категорий отечественных потенциальных поставщиков» (САПП Республики Казахстан, 2007 г., № 50, ст. 626) следующие изменение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номенклатуре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товаров (работ, услуг), закупаемых у отечественных потенциальных поставщиков,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подпункт 39)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«39) пожарная техника передвижная и пожарные автомобили специальные;»;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41), 42), 43), 44) и 45)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«41) поливомоечные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42) вакуумные машины;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43) мусоровозы;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44) колесные трактора;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45) трансформаторы.».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