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738" w14:textId="e1c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«Коскудукское государственное учреждение по охране лесов и животного мира» Управления природных ресурсов и регулирования природопользования Жамбылской области общей площадью 19,64 гектара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«Объединенная химическая компания» (далее – товарищество)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автомобильной, железной дороги и линии электропередачи.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№ 260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земель лесного фонда, переводимых в категорию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промышленности, транспорта, связи, для нужд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деятельности, обороны, национальной безопасности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940"/>
        <w:gridCol w:w="1801"/>
        <w:gridCol w:w="1668"/>
        <w:gridCol w:w="962"/>
        <w:gridCol w:w="1161"/>
        <w:gridCol w:w="1272"/>
        <w:gridCol w:w="1250"/>
        <w:gridCol w:w="1361"/>
      </w:tblGrid>
      <w:tr>
        <w:trPr>
          <w:trHeight w:val="255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«Коскудукское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19,64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