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909" w14:textId="a5c7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сентября 2004 года № 965 "О некоторых мерах по обеспечению информационной безопасности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2013 года № 244 Утратило силу постановлением Правительства Республики Казахстан от 20 декабря 2016 года №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 от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965 «О некоторых мерах по обеспечению информационной безопасности в Республике Казахстан»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целях поддержания защищенности государственных электронных информационных ресурсов,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информационно-коммуникационных и локальных сетей государственных органов и их территориальных подразделений между собой осуществляется через Единую транспортную среду государственных органов (далее – ЕТС ГО), за исключением сетей специальных государственных органов, сетей телекоммуникаций специального назначения и/или защищенной связи, информационных систем в защищенном исполнении и сетей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информационно-коммуникационных и локальных сетей государственных органов и их территориальных подразделений к другим техническим средствам, подключенным к сети Интернет,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государственных органов и их территориальных подразделений к сети Интернет осуществляется операторами связи через Единый шлюз доступа к сети Интернет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государственных органов и их территориальных подразделений к сети Интернет осуществляется без сопряжения с информационно-коммуникационными и локальными сетями, подключенными к ЕТС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государственных электронных информационных ресурсов, информационных систем, обеспечивающих предоставление государственных услуг посредством сети Интернет, осуществляется через Единый шлюз доступа к сети Интернет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специальными и правоохранительными государственными органами в оперативных целях, Национальным Банком Республики Казахстан могут быть организованы подключения к сети Интернет без использования Единого шлюза доступа к сети Интернет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категорий интернет-ресурсов, к которым ограничен доступ средствами Единого шлюза доступа к сети Интернет для государственных органов, определяется самим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и списки сетевых адресов информационно-коммуникационных сетей государственных органов и их территориальных подразделений, получающих доступ к сети Интернет, направляются в соответствии с приложением к настоящему постановлению для исполнения в государственную техническую службу.»;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Центральным и местным исполнительным, иным государственным органам и их территориальным подразделениям с учетом условий, изложенных в подпункте 5) пункта 1 настоящего постановления,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подключение своих информационно-коммуникационных и локальных сетей между собой через ЕТС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услуг Интернет через Единый шлюз доступа к сети Интернет для государственных органов без сопряжения с информационно-коммуникационными и локальными сетями, подключенными к ЕТС 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Требования подпункта 5) пункта 1 и подпункта 1) пункта 2-1 настоящего постановления не распространяются на информационно-коммуникационные и локальные сети и другие информационные системы и/или объекты средств вычислительной техники, в которых обрабатывается, хранится, передается или циркулирует секретная информация.».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2013 года № 244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Перечень категорий интернет-ресурсов сети Интернет,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 которым ограничен доступ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864"/>
        <w:gridCol w:w="4843"/>
        <w:gridCol w:w="265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 русский язык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Блокируемый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категорий интернет-ресурсов, к которым ограничен доступ средствами Единого шлюза доступа к сети Интернет для государственных органов, определяется самим государственным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