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798" w14:textId="318e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доверительное управление Министерсту здравоохранения Республики Казахстан стопроцентной доли участия  в товариществе с ограниченной ответственностью "СК-Фармация"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2013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"Самрук-Казына" (далее-фонд) в установленном законодательством порядке передать в доверительное управление стопроцентную долю участия в товариществе с ограниченной ответственностью "СК-Фармация" Министерству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совместно с фондом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