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de3d" w14:textId="05ed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частных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239. Утратило силу постановлением Правительства Республики Казахстан от 5 июня 2015 года № 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частных судебных исполнителей Комитет по исполнению судебных актов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2013 года № 239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частных судебных исполнителей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881"/>
        <w:gridCol w:w="4702"/>
        <w:gridCol w:w="4383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 Республики Казахстан, достигший двадцатипятилетнего возраста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гражданина Республики Казахстан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при наличии возможности получения информации, содержащейся в них, из ГБД ФЛ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 юридического образования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(с приложением) (нотариально засвидетельствованная в случае непредставления оригинала для сверки)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непрерывной стажировки у частного судебного исполнителя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заключения об итогах стажировки, заверенная региональной коллегией частных судебных исполнителей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для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142 Закона Республики Казахстан «Об исполнительном производстве и статусе судебных исполнителей»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квалификационного экзамена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квалификационной комиссии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для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142 Закона Республики Казахстан «Об исполнительном производстве и статусе судебных исполнителей»</w:t>
            </w:r>
          </w:p>
        </w:tc>
      </w:tr>
      <w:tr>
        <w:trPr>
          <w:trHeight w:val="3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сведений о признании лица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недееспособным или ограниченно дееспособным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ограничений в дееспособности или ограниченной дееспособности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 случае наличия базы данных КПСиСУ ГП РК, интегрированной с ГБД «Е-лицензирование»</w:t>
            </w:r>
          </w:p>
        </w:tc>
      </w:tr>
      <w:tr>
        <w:trPr>
          <w:trHeight w:val="49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совершенных коррупционных правонарушениях, на которые в течение трех лет до назначения на должность частного судебного исполнителя налагалось в судебном порядке административное взыскание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сведений о совершенных коррупционных правонарушениях, на которые в течение трех лет до назначения на должность частного судебного исполнителя налагалось в судебном порядке административное взыскание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 случае наличия базы данных КПСиСУ ГП РК, интегрированной с ГБД «Е-лицензирование»</w:t>
            </w:r>
          </w:p>
        </w:tc>
      </w:tr>
      <w:tr>
        <w:trPr>
          <w:trHeight w:val="31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совершенных коррупционных преступлениях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сведений о совершенных коррупционных преступлениях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 случае наличия базы данных КПСиСУ ГП РК, интегрированной с ГБД «Е-лицензирование»</w:t>
            </w:r>
          </w:p>
        </w:tc>
      </w:tr>
      <w:tr>
        <w:trPr>
          <w:trHeight w:val="3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сведений о наличии не погашенной или не снятой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судимости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 отсутствии не погашенной или не снятой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порядке судимости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 случае наличия базы данных КПСиСУ ГП РК, интегрированной с ГБД «Е-лицензирование»</w:t>
            </w:r>
          </w:p>
        </w:tc>
      </w:tr>
      <w:tr>
        <w:trPr>
          <w:trHeight w:val="328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об увольнении по отрицательным мотивам с государственной, воинской службы, из правоохранительных и специальных государственных органов, судов и органов юстиции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 случае наличия базы данных КПСиСУ ГП РК, интегрированной с ГБД «Е-лицензирование»</w:t>
            </w:r>
          </w:p>
        </w:tc>
      </w:tr>
      <w:tr>
        <w:trPr>
          <w:trHeight w:val="3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трудовой книжки или иного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подтверждающего трудовую деятельность лица (нотариально засвидетельствованная в случае непредставления оригинала для сверки)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наличии задолженности по исполнительному производству и задолженности по периодическому взысканию более трех месяцев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представляются в случае наличия сведений в базе данных МЮ РК, интегрированной с ГБД «Е-лицензирование»</w:t>
            </w:r>
          </w:p>
        </w:tc>
      </w:tr>
      <w:tr>
        <w:trPr>
          <w:trHeight w:val="29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лишении лица лицензии на право занятия деятельностью частного судебного исполнителя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представляются в случае наличия сведений в базе данных МЮ РК, интегрированной с ГБД «Е-лицензирование»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 - государственная база данных «Физические лица»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«Е-лицензирование» - государственная база данных «Е-лицензирование»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КПСиСУ ГП РК - Комитет по правовой статистике и специальным учетам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РК - Министерство юстиции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2013 года № 239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  февраля 2011 года № 181 «Об утверждении квалификационных требований, предъявляемых к деятельности частных судебных исполнителей» (САПП Республики Казахстан, 2011 г., № 21,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1327 «О внесении изменений в постановление Правительства Республики Казахстан от 25 февраля 2011 года № 181 «Об утверждении Правил лицензирования и квалификационных требований, предъявляемых к деятельности частных судебных исполнителей» (САПП Республики Казахстан 2012 г., № 2, ст.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2012 года № 822 «О внесении изменений в постановление Правительства Республики Казахстан от 25 февраля 2011 года № 181 «Об утверждении квалификационных требований, предъявляемых к деятельности частных судебных исполнителей».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