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ecef" w14:textId="ecbe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 утверждении стандарта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2013 года № 234. Утратило силу постановлением Правительства Республики Казахстан от 10 сентября 2015 года №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2013 года № 234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специального государственного архива</w:t>
      </w:r>
      <w:r>
        <w:br/>
      </w:r>
      <w:r>
        <w:rPr>
          <w:rFonts w:ascii="Times New Roman"/>
          <w:b/>
          <w:i w:val="false"/>
          <w:color w:val="000000"/>
        </w:rPr>
        <w:t>
Комитета национальной безопасности Республики Казахстан»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предоставляется Центральным специальным государственным архивом Комитета национальной безопасности Республики Казахстан (далее - Центральный СГА КНБ) и специальными государственными архивами территориальных органов Комитета национальной безопасности Республики Казахстан (далее - СГА ДКНБ),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 (далее - СГА КНБ),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«О присоединении Республики Казахстан к Конвенции, отменяющей требование легализации иностранных официальных документов»,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требования легализации иностранных официальных документов (Гаага, 5 октября 1961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апостилирования архивных справок и копий архивных документов располагается на официальном интернет-ресурсе Комитета национальной безопасности Республики Казахстан: www.knb.kz в разделе «Важные ссылки».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выдача физическим и юридическим лицам по их обращениям на бумажных носителях апостилированных архивных справок, копий архивных документов либо мотивированный ответ об отказе в предоставлении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Апостилирование архивных справок и копий архивных документов осуществляется для всех физических и юридических лиц (далее - потребители), обратившихся в СГА КНБ с соответствующим обращением.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апостилированных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проставление апостиля на официальных документах взимается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Апостилирование архивных справок и копий архивных документов осуществляется ежедневно, за исключением выходных и праздничных дней, с 9.00 до 19.00 часов с перерывом на обед с 13.00 до 15.00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Апостилирование архивных справок и копий архивных документов производится в зданиях Комитета национальной безопасности Республики Казахстан (далее - КНБ) и его территориальных органов (далее - ДКНБ),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местах ожидания предусматриваются условия для людей с ограниченными физическими возможностями, располагаются кресла ожидания и информационные стенды.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апостилированных архивных справок и копий архивных документов потребитель (его уполномоченный представитель) предъявляет документ, удостоверяющий его личность, а также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удостоверенную нотариусом доверенность на уполномоченное лицо, в случае если потребитель по каким-либо причинам не может обратиться лично;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представителей юридических лиц - доверенность от имени юридического лица за подписью его руководителя или иного лица, уполномоченного на это его учредительными документами, заверенную печатью этой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государственной пошлины за проставление апостиля.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установленного заявления размещена на официальном интернет-ресурсе КНБ: www.knb.kz в разделе «Важные ссылки». Бланки заявлений потребителям выдаются сотрудниками приемной КНБ или дежурных служб ДКНБ,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Центральный СГА КНБ - через приемную КНБ или в СГА ДКНБ - через дежурные службы ДКНБ,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расписка в приеме соответствующих документов с указанием номера и даты приема заявления, вида запрашиваемой государственной услуги, количества и названия приложенных документов, даты (времени) и места выдачи документов, фамилии и инициалов сотрудника СГА КНБ,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лично потребителю или его уполномоченному лицу осуществляется сотрудником СГА КНБ в срок, указанный в расписке, в приемной КНБ или дежурных службах ДКНБ,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 непредставление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установление недостоверности представленных документов.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СГА КНБ при оказании государственной услуги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Целевые значения показателей качества и доступности государственной услуги, по которой оценивается работа СГА КНБ, ежегодно утверждаются соответствующим приказом Председателя КНБ. 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размещен на официальном интернет-ресурсе КНБ www.knb.kz в разделе «Важные ссылки», а также на информационных стендах в зданиях приемной КНБ и дежурных служб ДКНБ,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Содействие в подготовке жалобы оказывают сотрудники приемной КНБ и дежурных служб ДКНБ. Потребители по вопросам предоставления государственной услуги могут обратиться по телефону доверия: 8 (7172) 24-02-90.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оказания государственной услуги, потребители могут обращаться с жалобой в КНБ через его приемную или дежурные службы ДКНБ.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должностными лицами, оказывающими государственную услугу, потребители могут обратиться с жалобой, адресованной руководителю органа национальной безопасности, оказывающего данную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подаче жалобы потребителям предъявлять официальные документы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Прием и рассмотрение жалоб потребителей осуществляются в соответствии с законодательством Республики Казахстан. Жалоба рассматривается в течение пятнадцати календарных дней со дня регистрации в приемной КНБ или дежурной службе ДКНБ.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журналах учета обращений физических и юридических лиц. Заявителю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 О ходе рассмотрения жалобы потребитель может узнать, обратившись в приемную КНБ или дежурные службы ДКНБ,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Контактные данные Центрального СГА КНБ и СГА ДКНБ указаны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приемной КНБ и дежурных служб ДКНБ: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9.00 до 19.00 часов ежедневно, с перерывом на обед с 13.00 до 15.00 часов, кроме выходных и праздничных дней.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архивных справок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Перечень СГА КНБ, оказывающих государственную услугу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163"/>
        <w:gridCol w:w="7085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СГА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специальный государственный архив КНБ РК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Туркестан,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приемной 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76-11-36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г. Алматы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Байзакова, 275а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375-93-75; 8(727)275-88-01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Акмолинской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25-28-54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Алматинской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Жансугурова, 68/70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60-55-04; 8(7282)21-27-72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Актюбинской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Айтеке би,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21-91-91; 8(7132)93-40-07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Атырауской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Сатпаева, 20 «А»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27-12-76; 8(7122)99-51-90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Восточно-Казахстанской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Пермитина,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57-00-20; 8(7232)28-21-31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Жамбылской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Кошек батыра,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45-74-83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Западно-Казахстанской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Сейфуллина,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51-24-66; 8(7112)98-81-66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Карагандинской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пр. Бухар жырау,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41-04-48; 8(7212)49-84-02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Костанайской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Гоголя,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52-01-00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Кызылординской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пер. Кунаева,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27-01-45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Мангистауской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24, д.З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42-02-42: 8(7292)46-00-18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Павлодарской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Академика Бектурова,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55-38-08: 8(7182)39-16-67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но Северо-Казахстанской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К. Сутюшева,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46-34-03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государственный архив ДКНБ по Южно-Казахстанской области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Казыбек би,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дежурного ДКНБ: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55-04-10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архивных справок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7"/>
        <w:gridCol w:w="2814"/>
        <w:gridCol w:w="3410"/>
        <w:gridCol w:w="3649"/>
      </w:tblGrid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