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3ef9" w14:textId="f513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2008 года № 387 "О некоторых вопросах Министерства финансов
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2013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2013 года № 230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2008 года № 387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Министерстве финансов Республики Казахстан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Министерство финансов Республики Казахстан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межотраслевую координацию в сфере деятельности, отнесенной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финансов Республики Казахстан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казначейства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таможенного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Налоговый комитет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 финансового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Комитет по работе с несостоятельными должниками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Комитет государственного имущества и приватизации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Комитет по финансовому мониторингу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финансов Республики Казахстан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 Министерстве финансов Республики Казахстан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финансов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 и,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Бюджетный кодекс), международными договорами, ратифицированными Республикой Казахстан, иные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финансов Республики Казахстан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финансов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финансов Республики Казахстан по вопросам своей компетенции в установленном законодательством порядке принимает решения, оформляемые приказами Министра финансов Республики Казахстан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финансов Республики Казахстан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 финансов Республики Казахстан: 010000, город Астана, проспект Победы,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Министерства финансов Республики Казахстан – государственное учреждение «Министерство финансов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финансов Республики Казахстан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финансов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финансов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Миссия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и межотраслевая координация в области исполнения бюджета, ведения бухгалтерского учета и финансовой отчетности, бюджетного учета и бюджетной отчетности по исполнению республиканского бюджета и, в пределах своей компетенции, местных бюджетов, Национального фонда Республики Казахстан, а также в области государственных закупок, сфере управления республиканским имуществом, а также государственное регулирование в области банкротства (за исключением банков, страховых (перестраховочных) организаций и накопительных пенсионных фондов), противодействия легализации (отмыванию) доходов, полученных незаконным путем, и финансированию терроризма, а также участие в формировании и реализации налоговой политики и политики в области таможенного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исполнению, ведению бухгалтерского учета, бюджетного учета и бюджетной отчетности, статистики государственных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бюджет, исчисления, удержания и перечисления обязательных пенсионных взносов в накопительные пенсионные фонды, исчисления и уплаты социальных отчислений в Государственный фонд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 пределах своей компетенции экономической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налогового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регулирование производства и оборота этилового спирта и алкогольной продукции, табачных изделий, а также оборота отдельных видов нефтепродуктов и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регулирование в сфере таможенного дела, государственного и гарантированного государством заимствования, бюджетного кредитования, управления республиканским имуществом, управления правительственным и гарантированным государством долгом и долгом перед государством, государственных закупок, осуществления внутреннего финансового контроля, осуществления контроля за проведением процедур банкротства (за исключением банков, страховых (перестраховочных) организаций и накопительных пенсионных фондов);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регулирование деятельности в сфере бухгалтерского учета и финансовой отчетности организаций и государственных учреждений, в области аудиторской деятельности и осуществление контроля за деятельностью аудиторских и профессиональных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формирования и реализации государственной политики в области бухгалтерского учета и финансовой отчетности организаций и государственных учреждений,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мониторинга собственности в отраслях экономики, имеющих стратегическое значение,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мониторинге собственности в отраслях экономики, имеющих стратегическое значение»;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представление интересов Республики Казахстан в международных организациях по вопросам противодействия легализации (отмыванию) доходов, полученных незаконным путем, и финансированию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исполнения бюджета, бухгалтерского и бюджетного учета, финансовой и бюджетной отчетности, аудиторской деятельности, накопления финансовых активов государства, а также иного имущества, за исключением нематериальных активов, сосредоточиваемых в Национальном фонде Республики Казахстан, в сфере управления республиканским имуществом, управления правительственным и гарантированным государством долгом и долгом перед государством, государственных закупок, а также государственное регулирование в области банкротства (за исключением банков, страховых (перестраховочных) организаций и накопительных пенсионных фондов);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национальной безопасности при обеспечении соблюдения бюджетного законодательства и осуществлении межведомственной координации деятельности по обеспечению финансовой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прогнозировании поступлений в государственный и республиканский бюджет, Национальный фонд по категориям, классам и подклассам Единой бюджетной классификации с учетом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по вопросам, входящим в компетенцию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стратегических программных документов в сфере государственных закупок и области международного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межотраслевая координация и методологическое руководство в области государственных закупок, исполнения республиканского и местных бюджетов, бухгалтерского и бюджетного учета, внутреннего государственного финансового контроля, финансовой и бюджетной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и принятие в пределах компетенции Министерства финансов Республики Казахстан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исполнения республиканского бюджета и координация деятельности администраторов республиканских бюджетных программ по исполнению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составление отчета о поступлениях и использовании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составление годового отчета о формировании и использовании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подготовка аналитической информации об исполнении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проведения ежегодного аудита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разработка совместно со Счетным комитетом по контролю за исполнением республиканского бюджета стандартов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предоставление, обслуживание бюджетных кредитов за счет средств республиканского бюджета, обеспечение их мониторинга и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определение объемов, форм и условий заимствования Правительством Республики Казахстан объемов погашения и обслуживания правительственного долга, утверждаемых в республиканском бюджете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составление и представление годового отчета об исполнении республиканского бюджета за отчетный финансовый год в Правительство Республики Казахстан, центральный уполномоченный орган по государственному планированию и органы государственного финансового контроля, обеспечение координации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составление и ежемесячное представление отчетов об исполнении государственного, консолидированного, республиканского и местных бюджетов в Правительство Республики Казахстан, центральный уполномоченный орган по государственному планированию и уполномоченный орган по внутреннему контролю, отчета об исполнении республиканского бюджета - в Счетный комитет по контролю за исполнением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составление отчетов 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по государственному и местным бюджетам;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составление отчетов о кредиторской и дебиторской задолженностях государственного и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поручительств государства по решению Правительства Республики Казахстан посредством заключения в письменной форме договора поручительства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по поручению Правительства Республики Казахстан государственных гарантий;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обеспечение выполнения обязательств по государственным гарантиям негосударственных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выпуск специальных государственных ценных бумаг для физических лиц на внутреннем рынке, государственных ценных бумаг на внешнем рынке капитала, а также государственных исламских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бюджетного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мониторинг получения, использования, погашения и обслуживания государственных займов и государственного долга, гарантированного государством долга и долга по поручительствам государства, а также требований государства, возникших в связи с исполнением государством обязательств по его гарантиям и поручительствам;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мониторинг государственного и гарантированного государством долга, долга по поручительствам государства и управление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определение потребности в кадрах в финансовой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разработка и представление в Правительство Республики Казахстан предложений по предупреждению и устранению негативных процессов в сфере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разработка порядка представления финансовой отчетности в депозитарий;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разработка и утверждение учетной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разработка и утверждение плана счетов бухгалтерского учета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порядка ведения бухгалтерского учета в государственных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порядка проведения инвентаризации в государственных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альбома форм бухгалтерской документации для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формы и порядка составления и представления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порядка составления консолидированной финансовой отчетности для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согласование перечня объектов, предлагаемых в концессию, на среднесрочный период, утверждаемый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разработка лимита концессионных обязательств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согласование конкурсной документации в отношении объектов, относящихся к республиканской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определение порядка передачи во владение и пользование концессионеру объектов концессии, находящихся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нормативных правовых актов в сфере управления государственным имуществом в пределах компетенции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разработка мер, направленных на повышение экономической эффективности предприятий, в случае необходимости совместно с центральными исполнительными органами и лицами, в собственности либо управлении которых находятся объекты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формирования и ведение реестров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определение порядка сбора, обобщения и анализа отчетности с учетом информации об объемах местного содержания при закупках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участие в разработке, внедрении и эксплуатации государственных информационных систем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определение порядка хранения информации, размещенной на веб-портале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определение порядка оказания электронных услуг субъектам системы государственных закупок и другим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разработка правил ведения реестра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обеспечение полноты взимания и своевременности перечисления в бюджет таможенных платежей и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классификатора нарушений, выявляемых на объектах государственного финансового контроля, по согласованию со Счетным комитетом по контролю за исполнением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взаимодействие с поверенными (агентами) по гарантированным государством займам по вопросам обслуживания и возврата гарантированных государством займов, а также своевременного исполнения обязательств по выданным государственным гарантиям;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разработка проектов постановлений Правительства Республики Казахстан по утверждению перечня заемщиков по гарантированным государством займам, погашение и обслуживание которых предусмотрены в республиканском бюджете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обеспечение соблюдения бюджетного законодательства в части использования бюджетного кредита по целевому назначению и наличия обеспечения исполнения обязательств по нему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типовых квалификационных требований для работников служб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участие в выработке предложений по основным направлениям налоговой и бюджетной политики, а также политики в области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участие в реализации налоговой и бюджетной политики, а также политики в области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анализ поступлений в разрезе специфик в республиканский бюджет и Национальный фонд Республики Казахстан и осуществление текущего прогнозирования по спецификам и в территориальном разрезе;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согласование проектов стратегических планов или проектов изменений и дополнений в стратегические планы уполномоченных органов по исполнению бюджета областных бюджетов, бюджетов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подготовка совместно с Национальным Банком Республики Казахстан, центральным уполномоченным органом по государственному планированию ежегодной оценки состояния и прогноза на предстоящий плановый период государственного и гарантированного государством заимствования и долга, долга по поручительствам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методики оценки управления бюджетными средствами и ее методологическое сопровождение, а также оценки эффективности деятельности государственных органов по управлению бюджетными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утверждение совместно с отраслевыми органами критериев отнесения предприятий к системообразующим;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участие в разработке и реализации программ, утверждаемых Президентом,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обеспечение участия представителей Министерства финансов Республики Казахстан в органах управления автономных организаций образования, национального холдинга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участие в реализации гендерной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определение порядка составления и представления бюджетной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классификатора перечня товаров (работ, услуг) государственных учреждений, содержащихся за счет республиканского или местного бюджетов, деньги от реализации которых остаются в их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составление годового отчета о формировании и использовании Национального фонда Республики Казахстан и разработка проекта правового акта по его утверждению;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определение порядка ведения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взаимодействие по вопросам бухгалтерского учета и финансовой отчетности, аудиторской деятельности с иными государственными органами и профессиональными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формы обязательной ведомственной отчетности, проверочных листов, критериев оценки степени риска, полугодовых планов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установление порядка назначения реабилитационного и конкурсного управляющих, администратора внешнего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составление, утверждение и ведение сводного плана финансирования по обязательствам, сводного плана поступлений и финансирования по платежам по республиканскому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составление данных об исполнении республиканского и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составление отчетов 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по республиканскому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составление отчетов о кредиторской и дебиторской задолженностях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составление отчета о поступлениях и использовании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выпуск государственных эмиссионных ценных бумаг Правительства Республики Казахстан в виде государственных казначейских обязательств на внутреннем рынке капитала, за исключением специальных государственных ценных бумаг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бюджетного мониторинга в части регулярного и систематического доведения до администраторов республиканских бюджетных программ отчетных данных по исполнению республиканского бюджета и сбор информации от администраторов республиканских бюджетных программ с целью выявления причин несвоевременного принятия обязательств, несвоевременного проведения платежей по республиканским бюджетным программам (без учета внешних займов и кредитования);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открытие, ведение и закрытие контрольных счетов наличности и счетов в иностранной валюте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открытие, ведение и закрытие контрольных счетов наличности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порядка ведения бюджетного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регистрация гражданско-правовых сделок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ведение бюджетного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зачисление поступлений на единый казначейский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полноты и своевременности зачисления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зачисление поступлений, направляемых в Национальный фонд Республики Казахстан, и их перевод на счета Правительства Республики Казахстан в Национальном Банке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распределение сумм поступлений между уровнями бюджетов, Национальным фондом Республики Казахстан и контрольными счетами наличности государств-членов Таможенного союза с последующим зачислением на соответствующие контрольные счета наличности;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перевод денежных средств с контрольного счета наличности Таможенного союза на счета государств-членов Таможенного союза, открытые в Национальном Банке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подготовка и направление информации по суммам таможенных пошлин в уполномоченные органы государств-членов Таможенного союза и Евразийскую экономическую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операций в иностранной валюте и ведение их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регистрации и учета государственных займов в порядке, установленном Правительством Республики Казахстан, и требований, связанных с исполнением государством обязательств по его гарантиям и поручительствам;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процедур проведения и учета платежей по долговым обязательствам Правительства Республики Казахстан и операций по снятию средств со счетов правительственных внешних займов, связанных грантов и средств софинансирования;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обеспечение учета долговых обязательств по правительственным требованиям, возникающих в результате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исполнение платежных документов налоговых и уполномоченных органов по возврату из бюджета сумм поступлений либо их зачета в счет погашения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обслуживание исполнения инкассовых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размещение временно свободных бюджетных денег республиканского и местных бюджетов в депозиты Национального Банка Республики Казахстан и прогнозирование объема вознаграждений (интереса) по депозитам Правительства Республики Казахстан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платежей и переводов денег в национальной и иностранной валюте по видам валют по обязательствам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проверки представляемых государственными учреждениями индивидуальных планов финансирования по обязательствам и платежам, сводных планов поступлений и финансирования, сводных планов финансирования по обязательствам, справок о внесении изменений в индивидуальные планы финансирования, сводные планы поступлений и финансирования, сводный план финансирования по обязательствам, платежных поручений, счетов к оплате, гражданско-правовых сделок на соответствие бюджетному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проверки представляемых субъектами квазигосударственного сектора платежных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контроля за соответствием сводному плану финансирования индивидуальных планов финансирования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контроля за правильностью зачисления денег от реализации товаров (работ, услуг) на контрольные счета наличности платных услуг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контроля за проведением операций по расходам денег от реализации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приема и проверки квартальной и годовой бюджетной и финансовой отчетности администраторов республиканских бюджетных программ и государственных учреждений, содержащихся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приостановление осуществляемых платежей государственных учреждений при нарушении требований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других нормативных правовых актов, определяющих порядок исполнения бюджета, принятие которых предусмотрено Бюджетным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участие в формировании политики в области государственного регулирования в сфере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обеспечение в пределах своей компетенции суверенитета, экономической и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принятие решения о включении в реестры на осуществление деятельности в сфере таможенного дела и уполномоченных экономических операторов;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обеспечение защиты прав интеллектуальной собственности на таможенной территории Таможенного союза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принятие решения о включении в таможенный реестр объектов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осуществление таможенного администрирования в соответствии с таможенным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ведение таможенной статистики внешней торговли и специальной таможенной статистики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представление информации государственным органам, если такая информация необходима указанным органам для решения задач, возложенных на них законодательством Республики Казахстан, в порядке и с соблюдением требований законодательства Республики Казахстан по защите государственной, коммерческой, банковской, налоговой или иной охраняемой законом тайны (секретов) и другой конфиденциальной информации, а также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обеспечение на постоянной основе своевременного информирования участников внешнеэкономической и иной деятельности в сфере таможенного дела, в том числе об изменениях и дополнениях в таможенном законодательстве Республики Казахстан,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разработка, создание и эксплуатация информационных систем, систем связи и систем передачи данных, технических средств таможенного контроля, а также средств защиты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 совершенствование таможенного декларирования, таможенного контроля, а также создание условий, способствующих упрощению проведения таможенных операций в отношении товаров и транспортных средств, перемещаемых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осуществление таможенного контроля за соблюдением условий таможенных процедур, при помещении под которые товары не приобретают статус товаров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рассмотрение жалоб на решения, действия (бездействие) нижестоящего таможенного органа и должностных лиц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задержание и доставка в служебные помещения таможенных или иных органов Республики Казахстан лиц, совершивших правонарушение, преступление или подозреваемых в совершении правонарушения, преступления в сфере таможенного дела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взыскание сумм таможенных платежей и налогов, в том числе не уплаченных в установленные сроки в бюджет, а также пени по ним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обеспечение в пределах своей компетенции охраны таможенной границы Таможенного союза и контроля за соблюдением таможенного законодательства и иного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таможенной стоимости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принятие предварительного решения о стране происхождения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проверки правильности классификации товаров в соответствии с Единой товарной номенклатурой внешнеэкономической деятельности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рассмотрение документов, определенных таможенным законодательством Таможенного союза и Республики Казахстан, на основании которых предоставляется освобождение от таможенных платежей и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контроля за правильностью исчисления и своевременностью уплаты в бюджет таможенных платежей и налогов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проведение радиационного контроля в пунктах пропуска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дознания по делам о преступлениях в сфере таможенного дела в порядке, предусмотренном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проведение работы по предупреждению, пресечению и выявлению правонарушений в сфере таможенного дела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осуществление таможенного контроля после выпуска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обеспечение безопасности деятельности таможенных органов, защита должностных лиц таможенных органов и членов их семей от противоправных действий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во взаимодействии с органами национальной безопасности и другими соответствующими государственными органами мер по обеспечению защиты Государственной границы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осуществление сбора и анализа информации о совершении правонарушений в сфере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оказание государственных услуг в соответствии со стандартами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деятельности по оценке и управлению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консультирования заинтересованных лиц по вопросам, касающимся таможенного законодательства Республики Казахстан, и иным вопросам, входящим в компетенцию таможенных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обеспечение своевременного рассмотрения и представления ответов или совершения иных действий, вытекающих из поступающих запросов и предложений в сфере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выдача разрешений на реэкспорт казахстанских товаров, в отношении которых применяются меры таможенно-тарифного и нетарифного регулирования внешнеторговой деятельности с территории государств-участников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осуществление сбора информации по ввозу в Республику Казахстан или вывозу из Республики Казахстан культурных ценностей, наличной валюты, документарных ценных бумаг на предъявителя, векселей, чеков, подлежащих финансовому мониторингу, за исключением ввоза или вывоза, осуществляемых с территории, которая является составной частью таможенной территории Таможенного союза, на территорию, которая является составной частью таможенной территории Таможенного союза,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осуществление разъяснения и дача комментариев по возникновению, исполнению и прекращению налогового обязательства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налогового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налогоплательщиков в налоговых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налоговых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камеральный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исполнения налогового обязательства, обязанности по исчислению, удержанию и перечислению обязательных пенсионных взносов, исчислению и уплате социальных отчислений;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налоговое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крупных налогоплательщиков;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порядка применения контрольно-кассовых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подакцизными товарами;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при трансфертном ценообразовании;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порядка учета, хранения, оценки, дальнейшего использования и реализации имущества, обращенного (подлежащего обращению) в собственность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уполномоченных государственных и местных исполнительных органов в части исполнения задач по осуществлению функций, направленных на исполнение налогового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использование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расходов), в случае нарушения порядка ведения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осуществление внеплановых проверок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формирование государственной базы данных налогоплательщиков;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ведение государственного реестра контрольно-кассовых машин путем включения (исключения) моделей контрольно-кассовых машин в (из) государственный (государственного) реестр (реестра);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осуществление модернизации и ре-инжиниринга бизнес-процессов 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организация и осуществление работы по принудительному взысканию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рассмотрение вопросов по изменению сроков исполнения налогового обязательства по уплате налогов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принятие решения об отказе в продлении срока представления отчетности по мониторингу или продлении срока представления отчетности по мониторингу;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применение положений международных договоров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соответствующим международным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исполнение международных обязательств Республики Казахстан по вопросам борьбы с налоговыми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рассмотрение заявления участника сделки на заключение соглашения по применению трансфертного ценообразования;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предъявление в суды исков в соответствии с законодательством Республики Казахстан, в том числе о ликвидации юридического лица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подпунктами 1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49 Гражданского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осуществление зачета и/или возврата налоговых и неналоговых поступлений в пределах компетенции, установленной нормативными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рассмотрение жалоб налогоплательщиков (налогового агента, оператора) на уведомление о результатах налоговой проверки и (или) решение вышестоящего органа налоговой службы, вынесенное по результатам рассмотрения жалобы на уведомление, а также действия (бездействие) должностных лиц органов налоговой службы в порядке и сроки, установленные налоговым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взаимодействие с центральными и местными государственными органами по осуществлению контроля за исполнением налогового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реализация государственной политики в области государственного регулирования производства и оборота этилового спирта, алкогольной продукции и табачных изделий, государственного регулирования производства и оборота отдельных видов нефтепродуктов и биотоплива, реализации налоговой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осуществление контроля за соблюдением законодательства Республики Казахстан о лицензировании при осуществлении деятельности в сфере производства и оборота этилового спирта и алкогольной продукции,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лицензирование деятельности по производству и обороту этилового спирта и алкогольной продукции, производству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контроля за соблюдением минимальных цен при реализации алкогольной продукции и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отнесение алкогольной продукции к тому или иному виду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ведение контроля, учета и анализа балансов объемов производства и оборота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осуществление контроля за производством и оборотом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осуществление контроля над оборотом нефтепродуктов и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взаимодействие с центральными государственными и местными государственными органами по осуществлению контроля над производством и оборотом этилового спирта, алкогольной продукции, табачных изделий, а также оборотом отдельных видов нефтепродуктов и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осуществление контроля на соответствие использования средств республиканского и местных бюджетов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осуществление контроля за достоверностью и правильностью ведения объектами контроля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осуществление контроля эффективности по направлениям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в установленном законодательством Республики Казахстан порядке контроля за использованием субъектами квазигосударственного сектора бюджетных средств на соответствие финансово-экономическому обоснованию;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контроля в пределах компетенции за соблюдением стандартов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осуществление в пределах своей компетенции контроля за деятельностью объектов контроля по вопросам, касающимся полноты и своевременности внесения неналоговых поступлений в республиканский и местные бюджеты;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осуществление контроля за формированием и использованием государственными учреждениями денег от реализации товаров (работ, услуг), остающихся в их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осуществление контроля за исполнением представлений, направляемых объектам контроля, и решений, принятых по итогам результатов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осуществление контроля соблюдения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108) осуществление контроля за соблюдением условий и процедур предоставления бюджетных кредитов, софинансирование концессионных проектов, государственных гарантий и поручительств государства, связанных грантов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109) направление объектам контроля обязательных для исполнения представлений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запроса и получение в установленный им срок от объектов контроля необходимых документов, справок, устных и письменных объяснений по вопросам, связанным с проведением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111) ознакомление с документацией объектов контроля, относящейся к вопросам контрольного мероприятия,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112) представление в Правительство Республики Казахстан отчетов о результатах контрольных мероприятий, в том числе проведенных службами внутреннего контроля центральных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113) принятие мер по выявлению, пресечению и недопущению нарушений при использовании средств республиканского и местных бюджетов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114) передача материалов контроля в правоохранительные органы или органы, уполномоченные рассматривать дела об административных правонарушениях, в случаях выявления признаков преступлений или административных правонарушений в действиях должностных лиц объекта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115) осуществление обмена информацией с органами государственного финансового контроля о планируемых и проведенных контрольных мероприятиях в согласованные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методической помощи службам внутреннего контроля, координация их деятельности, организация подготовки и повышения квалификации работников служб внутреннего контроля, участие в разработке типовых квалификационных требований для работников служб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117) рассмотрение отчетов государственных органов, имеющих службу внутреннего контроля, о выполнении планов и результатах проведения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118) направление исков в суд в целях обеспечения возмещения в бюджет выявленных сумм нарушений по результатам контроля, а также признании недействительными вступивших в силу договоров о государственных закупках, заключенных с нарушением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государственного контроля в пределах компетенции, области аудиторской деятельности и деятельности профессиональных аудиторских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120) осуществление государственного контроля за выполнением аудиторскими организациями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страховании гражданско-правовой ответственности аудиторских организаций» в части, касающейся обязательности заключения ими договора обязательного страхования ответственности аудиторских организаций, и принятие мер к аудиторским организациям, нарушившим данное требование;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121) осуществление государственного контроля в пределах компетенции, области бухгалтерского учета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122) лицензирование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123) проведение аккредитации профессиональных организаций бухгалтеров и профессиональных аудиторских организаций, организаций по профессиональной сертификации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124) вынесение предупреждения профессиональным организациям бухгалтеров, организациям по профессиональной сертификации бухгалтеров в случае фактов несоблюдения правил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125) ведение реестра аудиторов, реестра аккредитованных профессиональных организаций аудиторов, реестра аудиторских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126) принятие решения о лишении свидетельства об аккредитации профессиональных организаций бухгалтеров, профессиональных аудиторских организаций, организаций по профессиональной сертификации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127) обеспечение публикации в периодических печатных изданиях, распространяемых на всей территории Республики Казахстан, получивших в установленном порядке право официального опубликования нормативных правовых актов, на государственном и русском языках перечня профессиональных организаций бухгалтеров и организаций по профессиональной сертификации бухгалтеров, сведений о выдаче, лишении, приостановлении и прекращении действия лицензии на осуществление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проверки в пределах компетенции за деятельностью аккредитованных профессиональных организаций бухгалтеров и аккредитованных организаций по профессиональной сертификации бухгалтеров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 и ведение перечня указанных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129) участие в составе квалификационных комиссий по аттестации кандидатов в аудиторы;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130) осуществление проверки в пределах компетенции за деятельностью аккредитованных профессиональных аудиторских организаций и аудиторских организаций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131) регистрация лиц, имеющих право осуществлять деятельность реабилитационного и (или) конкурсного управляющих, и (или) администратора внешнего наблюдения, и снятие их с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132) назначение и отстранение (освобождение) реабилитационного, конкурсного управляющих и администратора внешнего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133) осуществление мониторинга, в том числе путем истребования у должника информации и документов, относящихся к его финансово-хозяйственной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134) утверждение состава комитета кредиторов при конкурсном производстве, а также процедуре внешнего наблюдения и внесение в него изменений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банкротстве»;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135) утверждение реестра требований кредиторов;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136) разработка предложений по установлению особых условий и порядка реализации конкурсной массы и дополнительных требований к покупателям объектов конкурсной массы при банкротстве организаций, для которых подобный порядок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банкротстве»;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137) рассмотрение текущих отчетов реабилитационного управляющего о ходе проведения реабилитационной процедуры (истребует информацию о совершенных сделках) и конкурсного управляющего о ходе проведения конкурсного производства, а также текущих отчетов администратора внешнего наблюдения о ходе проведения процедуры внешнего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138) согласование соглашения, заключаемого с администратором внешнего наблюдения, о мероприятиях по обеспечению сохранности имущества должника, выявлению и анализу его сделок и действий, совершенных до введения процедуры внешнего наблюдения, в результате которых наступила неплатежеспособность должника, проведению сверки по актам инвентаризации имущества и иных мероприятиях,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банкротстве»;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139) согласование заключительных отчетов конкурсного управляющего и администратора внешнего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140) согласование реализации конкурсной массы по раздельным лотам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103-5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банкротстве»;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141) направление заявления конкурсному и (или) реабилитационному управляющим об обязательном предъявлении требования о признании сделок, совершенных должником до признания его банкротом, недействительными и возврате имущества, если сделка, совершенная должником с отдельным кредитором или иным лицом после возбуждения дела о банкротстве, влечет предпочтительное удовлетворение требований одних кредиторов перед другими;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142) утверждение соглашения участника санации с реабилитационным управляющим об ответственности участника санации, не принявшего на себя обязательство обеспечить удовлетворение требований кредиторов несостоятельного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143) согласование признания отсутствующего должника банкротом без возбуждения конкурсного производства в случае отсутствия имущества отсутствующего должника либо, если его стоимость не достаточна для покрытия административных расходов, связанных с проведением конкурсного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144) организация составления реестра требований кредиторов и заключительного отчета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банкротстве» в случае, если ликвидация юридического лица производится при отсутствии должностных и уполномоченных представлять его лиц без возбуждения конкурсного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145) организация реализации имущества отсутствующего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146) осуществление контроля в процедурах банкротства несостоятельного должника за деятельностью реабилитационного и конкурсного управляющих, а также администратора внешнего наблюдения при процедуре внешнего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147) осуществление контроля за соблюдением порядка проведения торгов по продаже имущества (активов)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148) выявление признаков ложного и преднамеренного банкротства;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149) принятие мер по выявлению сделок, совершенных при обстоятельствах,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банкротстве»;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150) установление форм заявлений на регистрацию, снятие с регистрации, внесение изменений в данные зарегистрированного лица, а также формы подтверждения и отказа в регистрации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банкротстве»;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государственного контроля за проведением процедуры внешнего наблюдения, реабилитационной процедуры, конкурсного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152) вынесение представления администратору внешнего наблюдения (реабилитационному или конкурсному управляющему) при наличии выявленных нарушений законодательства Республики Казахстан о банкротстве с указанием срока устранения таких нарушений на основе отраженных результатов в акте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153) продление срока конкурсного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154) утверждение плана и программы проведения государственного мониторинга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155) осуществление координации работ по ведению государственного мониторинга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156) согласование осуществления реорганизации и ликвидации республиканского юридического лица уполномоченному органу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157) ведение реестра государственного имущества в порядке, определяемом Правительством Республики Казахстан, и представление информации пользователям реестра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159) принятие решения о заключении договора дарения по имуществу негосударственных юридических и физических лиц, передаваемому в республиканскую собственность,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161) осуществление контроля за сохранностью и условиями эксплуатации объектов комплекса «Байконур»;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162) согласование проектов решений, предлагаемых для принятия на общих собраниях акционеров (участников товариществ с ограниченной ответственностью) акционерных обществ (товариществ с ограниченной ответственностью) с участием государства по перечню вопросов,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имуществе»;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163) согласование предложений по объектам, относящимся к республиканской собственности и предусмотренным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«О концессиях», представляемых уполномоченными государственными органами соответствующей отрасли для включения их в перечень, в течение тридцати рабочих дней с момента их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164) осуществление мониторинга за исполнением договоров концессии по объектам концессии, находящимся в республиканской собственности,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165) принятие созданных (построенных) на основе договоров концессии объектов в республиканскую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166) согласование концессионных проектов в случае, предусмотренном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167) ведение реестра заключенных договоров концессии по объектам концессии, относящимся к республиканской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168) осуществление от имени Республики Казахстан права субъекта права республиканской собственности по отношению к республиканским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169) определение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деятельность, и утверждение уставов республиканских государственных предприятий, внесение в него изменений и дополнений по представлению уполномоченного органа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170) установление республиканскому государственному предприятию срока содержания и обеспечения сохранности изъятого имущества до его передачи иному лицу с последующим списанием с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171) осуществление по согласованию с уполномоченным органом соответствующей отрасли изъятия или перераспределения имущества, переданного республиканскому юридическому лицу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172) осуществление изъятия излишнего, неиспользуемого либо используемого не по назначению имущества республиканских юридических лиц, выявленных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173) перераспределение имущества ликвидированного республиканского юридического лица, оставшегося после удовлетворения требований кредиторов;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174) согласование республиканскому государственному предприятию, осуществляющему деятельность на праве хозяйственного ведения, вопросов,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имуществе»;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175) предоставление республиканского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176) проведение анализа предоставления в имущественный наем (аренду) имущества, закрепленного за республиканскими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177) заблаговременное извещение уполномоченного органа по управлению государственным материальным резервом о предстоящей приватизации, в случае наличия на объекте приватизации материальных ценностей государственного материального резерва, для принятия им решения о дальнейшем размещении этих материальных ценностей до приватизации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179) осуществление приватизации республиканского имущества, в том числе принятие решения о приватизации республиканского имущества,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контроля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181) выступление учредителем акционерных обществ и товариществ с ограниченной ответственностью, а также республиканских государственных предприятий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организации и проведения мониторинга функционирования и эффективности управления республиканскими государственными предприятиями, акционерными обществами и товариществами с ограниченной ответственностью с участием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183) осуществление от лица Правительства Республики Казахстан права государства как акционера (участника) на участие в управлении акционерным обществом (товариществом с ограниченной ответственностью);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184) передача прав владения и пользования государственным пакетом акций (долей участия в уставном капитале), находящимся в республиканской собственности, уполномоченному органу соответствующей отрасли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185) осуществление контроля за своевременностью и полнотой начисления дивидендов на принадлежащие Республике Казахстан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186) осуществление оплаты размещаемых акций акционерных обществ и внесение вклада в уставный капитал товариществ с ограниченной ответственностью путем внесения денег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республиканского имущества, в том числе акций, долей участия в уставном капитале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187) осуществление анализа информации по предмету государственного мониторинга собственности с целью выявления факторов, оказывающих неблагоприятное воздействие на социально-экономическое развитие регионов и республики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189) осуществление государственного мониторинга собственности в отраслях экономики, имеющих стратегическое значение,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мониторинге собственности в отраслях экономики, имеющих стратегическое значение»;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190) ведение электронной базы данных государственного мониторинга собственности и обеспечение доступа к ней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192) обоснование объема государственных бюджетных ассигнований для проведения работ по государственному мониторингу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196) ознакомление с результатами обследования объектов мониторинга лиц, в собственности или управлении которых находятся эти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197) отслеживание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198) организация проведения систематических обследований объектов мониторинга с осуществлением сбора и анализа информации по предмету государственного мониторинга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контроля за целевым и эффективным использованием республиканского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200) назначение своего представителя в состав соответствующего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Республика Казахстан, а в иных акционерных обществах и товариществах с ограниченной ответственностью с участием Республики Казахстан представление на утверждение общего собрания акционеров или участников товарищества с ограниченной ответственностью кандидатуры в советы директоров или наблюдательные советы;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201) осуществление выплаты возмещения за национализируемое имущество в случаях и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имуществе»;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202) проведение конкурса в соответствии с Законом Республики Казахстан «О государственных закупках» по определению периодического печатного издания для опубликования извещения о проведении торгов по приватизации республиканского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203) осуществление координации и организации работы по обеспечению единого учета государственного имущества в реестре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204) участие в разработке совместно с центральным уполномоченным органом по государственному планированию порядка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205) участие в разработке совместно с центральным уполномоченным органом по государственному планированию порядка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206) участие в разработке совместно с центральным уполномоченным органом по государственному планированию порядка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207) участие в разработке совместно с центральным уполномоченным органом по государственному планированию порядка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208) осуществление полномочий по передаче республиканского имущества в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209) внесение не реже одного раза в три года в Правительство Республики Казахстан предложений по изменению и (или) дополнению перечня объектов отраслей экономики, имеющих стратегическое значение, в отношении которых осуществляется государственный мониторинг собственности, по рекомендациям заинтересованных центральных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210) реализация единой государственной политики в сфере противодействия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211) противодействие легализации (отмыванию) доходов, полученных незаконным путем, и финансированию терроризма, координация работы государственных органов в этом направлении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212) создание единой информационной системы и ведение республиканской базы данных в сфере противодействия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213) осуществление взаимодействия и информационного обмена с компетентными органами иностранных государств в сфере противодействия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214) осуществление сбора и обработки информации об операциях с деньгами и (или) иным имуществом, подлежащих финансовому мониторингу,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легализации (отмыванию) доходов, полученных незаконным путем, и финансированию терроризма»;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анализа полученной информации в сфере противодействия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216) координация деятельности государственных органов в сфере противодействия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217) направление необходимой информации по операциям с деньгами и (или) иным имуществом, подлежащим финансовому мониторингу, для разрешения материалов, находящихся в производстве по запросу суда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218) представление в установленном законодательством Республики Казахстан порядке по запросам специальных государственных и правоохранительных органов сведений и информации об операции, подлежащей финансовому мониторингу;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219) направление в Генеральную прокуратуру Республики Казахстан сведений и информации об операции с деньгами и (или) иным имуществом, при наличии оснований полагать, что такая операция связана с легализацией (отмыванием) доходов, полученных незаконным путем, и (или) финансированием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220) участие в разработке и осуществлении программ международного сотрудничества по вопросам противодействия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221) организация формирования и ведения республиканской базы данных, а также обеспечение методологического единства и согласованного функционирования информационных систем в сфере противодействия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222) разработка и проведение мероприятий по предупреждению нарушений законодательства Республики Казахстан о противодействии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223) обобщение практики применения законодательства Республики Казахстан о противодействии легализации (отмыванию) доходов, полученных незаконным путем, и финансированию терроризма на основании информации, получаемой от государственных органов и иных организаций, а также разработка и внесение предложений по его совершенствованию;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224) изучение международного опыта и практики противодействия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225) проведение мероприятий по переподготовке и повышению квалификации кадров в сфере противодействия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226) участие в установленном порядке в деятельности международных организаций в сфере противодействия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227) определение перечня оффшорных зон для целей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легализации (отмыванию) доходов, полученных незаконным путем, и финансированию терроризма» по согласованию с Национальным Банком Республики Казахстан и направление соответствующим государственным органам, которые доводят его до субъектов финансового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228) определение по согласованию с соответствующими государственными органами перечня документов, необходимых для надлежащей проверки клиента по видам субъектов финансового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229) составление перечня организаций и лиц, связанных с финансированием терроризма и экстремизма, и направление соответствующим государственным органам, которые доводят его до субъектов финансового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230) доведение решения о приостановлении подозрительной операции либо отсутствии необходимости в приостановлении подозрительной операции до субъекта финансового мониторинга, предоставившего сообщение о подозрительной операции, электронным способом или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231) доведение до субъекта финансового мониторинга соответствующего решения специальных государственных и правоохранительных органов в течение трех часов с момента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232) сотрудничество с компетентными органами иностранных государств в сфере предупреждения, выявления, пресечения и расследования деяний, связанных с легализацией (отмыванием) доходов, полученных незаконным путем, и финансированием терроризма, а также конфискации указанных доходов в соответствии с законами Республики Казахстан и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233) передача информации о легализации (отмывании) доходов, полученных незаконным путем, и финансировании терроризма, осуществляемая по запросу компетентного органа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234) уведомление об отказе в передаче информации запрашивающему компетентному органу иностранного государства с указанием оснований для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235) организация мероприятий по выпуску государственных ценных бумаг на внешнем рынке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компетентных органов иностранного государства и передавать им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консультаций, разработки программ обучения, методических материалов, программного и информационного обеспечения, создания информационных систем с соблюдением требований по защите государственной, служебной, коммерческой, банковской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повышение квалификации и переподготовки сотрудников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компетенции в разработке проектов нормативных правовых актов и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участвовать в деятельности международных организаций в сфере деятельности, отнесенной к компетенции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давать обязательные для исполнения указания территориальным подразделениям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обращаться в суд, предъявлять иски в целях защиты прав и интересов Министерства финансов Республики Казахстан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выносить решение о приостановлении операций с деньгами и (или) иным имуществом, в случае обнаружения признаков подозрительной операции, отвечающей одному или нескольким критериям,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 противодействии легализации (отмыванию) доходов, полученных незаконным путем, и финансированию терроризма», на срок до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предусмотренные действующими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обращения, заявления и жалобы физических и юридических лиц по вопросам, входящим в компетенцию Министерства финансов Республики Казахстан,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требовать от физических и юридических лиц, дочерних компаний, расположенных за пределами Республики Казахстан в случаях, определенных законодательством представление необходимых документов, отчетностей по установленным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осуществлять обмен информацией с государственными органами иностранного государства, международными организациями на основании международных договоров и в случаях,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осуществлять иные обязанности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Министерства финансов Республики Казахстан осуществляется Министром финансов, который несет персональную ответственность за выполнение возложенных на Министерство финансов Республики Казахстан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Министр финансов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Министр финансов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Министра финансов: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и освобождает от должностей работников системы Министерства финансов Республики Казахстан, вопросы трудовых отношений с которыми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Министерство финансов Республики Казахстан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 Президенту Республики Казахстан представления о присвоении должностным лицам таможенных органов специальных званий высшего начальствующего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финансов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Министр финансов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финансов Республики Казахстан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Министерство финансов Республики Казахстан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финансов Республики Казахстан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Министерством финансов Республики Казахстан,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Министерство финансов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Реорганизация и упразднение Министерства финансов Республики Казахстан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находящихся в ведении Министерства финансов Республики Казахстан 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Акционерное общество «Компания по реабилитации и управлению активами».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«Центр подготовки, переподготовки и повышения квалификации специалистов органов финансовой системы».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«Информационно-учетный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«Байқоңырбаланс».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</w:t>
      </w:r>
      <w:r>
        <w:br/>
      </w:r>
      <w:r>
        <w:rPr>
          <w:rFonts w:ascii="Times New Roman"/>
          <w:b/>
          <w:i w:val="false"/>
          <w:color w:val="000000"/>
        </w:rPr>
        <w:t>
находящихся в ведении Министерства финансов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его ведомств Перечень 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
Комитета казначейства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Департамент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Буландинское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Зерендинское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Енбекшильдерское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Егиндыкольское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Есильское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Жаксинское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Жаркаинское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Коргалжинское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Сандыктауское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Степногорское городское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Шортандинское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Бурабайское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Целиноградское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Алгинское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Айтекебийское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Байганинское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Иргизское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Каргалинское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Мугалжарское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Мартукское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Темирское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Уилское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Хромтауское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Хобдинское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Шалкарское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Департамент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Алакольское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Аксуское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Балхашское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Енбекшиказахское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Жамбылское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Илийское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Карасайское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Капшагайское городское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Каратальское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Кербулакское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Коксуское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Панфиловское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Райымбекское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Саркандское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Талгарское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Ескельдинское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Текелийское городское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Уйгурское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Департамент казначейства по Атырауской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Жылыойское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Индерское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Исатайское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Кзылкогинское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Курмангазинское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Макатское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Махамбетское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Департамент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Абайское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Аягузское городское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Бескарагайское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Бородулихинское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Глубоковское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Жарминское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Зайсанское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Зыряновское городское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Катон-Карагайское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Кокпектинское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Курчатовское городское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Курчумское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Риддерское городское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Управление казначейства города Семей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Тарбагатайское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Урджарское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Уланское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Шемонайхинское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Департамент казначейства по Жамбылской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Байзакское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Жамбылское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Жуалынское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Кордайское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Управление казначейства района имени Турара Рыскулова Департамента казначейства по Жамбылской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Меркенское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Мойынкумское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Сарысуское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Таласское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Шуское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Департамент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Акжаикское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Бурлинское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Жангалинское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Жанибекское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Зеленовское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Каратобинское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Казталовское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Сырымское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Таскалинское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Теректинское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Бокейординское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Чингирлауское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Департамент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Абайское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Актогайское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Бухар-Жырауское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Жанааркинское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Жезказганское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Каркаралинское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Каражалское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Нуринское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Осакаровское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Октябрьское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Приозерское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Саранское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Сатпаевское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Темиртауское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Улытауское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Шахтинское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Шетское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Департамент казначейства по Кызылординской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Аральское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Байконырское городское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Жалагашское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Жанакорганское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Казалинское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Кармакшинское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Сырдарьинское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Шиелийское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Департамент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Алтынсаринское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Амангельдинское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Аркалыкское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Аулиекольское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Денисовское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Жангельдинское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Житикаринское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Камыстинское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Карабалыкское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Карасуское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Костанайское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Лисаковское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Мендыгаринское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Наурзумское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Рудненское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Сарыкольское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Тарановское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Узынкольское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Федоровское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Департамент казначейства по Мангистауской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Бейнеуское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Жанаозенское городское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Каракиянское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Мангистауское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Мунайлинское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Тупкараганское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Департамент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Аксуское городское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Актогайское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Баянаульское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Железинское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Иртышское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Качирское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Лебяжинское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Майское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Павлодарское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Успенское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Щербактинское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Экибастузское городское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Департамент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Акжарское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Аккайынское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Айыртауское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Управление казначейства района Магжана Жумабаева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 Есильское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Жамбылское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Кызылжарское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Мамлютское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Управление казначейства района имени Шал акына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Тимирязевское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Тайыншинское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Уалихановское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Управление казначейства района имени Габита Мусрепова Департамента казначейства по Северо-Казахстанской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Департамент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Арысское городское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Байдибекское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Казыгуртское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Кентауское городское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Мактааральское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Ордабасынское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Отрарское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Сайрамское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Сарыагашское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Созакское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Толебийское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Туркестанское городское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Тюлькубасское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Шардаринское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Департамент казначейства по городу Алматы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Алмалинское районное управление казначейства Департамента казначейства по городу Алматы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Бостандыкское районное управление казначейства Департамента казначейства по городу Алматы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 Турксибское районное управление казначейства Департамента казначейства по городу Алматы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204. Департамент казначейства по городу Астане Комитета казначейства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
Комитета таможенного контроля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1. Территориальные подразделения Комитета таможенного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 (по областям, городу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Департамент таможенного контроля по городу Астане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таможенного контроля по городу Алматы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таможенного контроля по Акмолинской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таможенного контроля по Алматинской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таможенного контроля по Актюбинской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таможенного контроля по Атырауской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таможенного контроля по Восточно-Казахстанской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таможенного контроля по Жамбылской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таможенного контроля по Западно-Казахстанской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таможенного контроля по Карагандинской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таможенного контроля по Костанайской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таможенного контроля по Кызылординской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таможенного контроля по Мангистауской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таможенного контроля по Павлодарской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таможенного контроля по Северо-Казахстанской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таможенного контроля по Южно-Казахстанской области Комитета таможенного контроля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Таможни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Таможня «Достык»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Таможня «Коргас» Департамента таможенного контроля по Алматинской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Таможня «Кордай» Департамента таможенного контроля по Жамбылской области Комитета таможенного контроля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Специализированные таможенные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«Кинологический центр»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«Центральная таможенная лаборатория»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Учебно-методический центр Комитета таможенного контроля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 Налогового комитета Министерства</w:t>
      </w:r>
      <w:r>
        <w:br/>
      </w:r>
      <w:r>
        <w:rPr>
          <w:rFonts w:ascii="Times New Roman"/>
          <w:b/>
          <w:i w:val="false"/>
          <w:color w:val="000000"/>
        </w:rPr>
        <w:t>
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Налоговый департамент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Налоговое управление по городу Кокшетау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Налоговое управление по городу Степногорску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Налоговое управление по Аккольскому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Налоговое управление по Астраханскому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Налоговое управление по Атбасарскому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Налоговое управление по Сандыктаускому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Налоговое управление по Аршалынскому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Налоговое управление по Егиндыкольскому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Налоговое управление по Коргалджинскому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Налоговое управление по Буландынскому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Налоговое управление по Целиноградскому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Налоговое управление по Шортандинскому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Налоговое управление по Жаркаинскому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Налоговое управление по Есильскому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Налоговое управление по Жаксынскому району Налогового департамента по Акмолинской области Налогового комитета Министерства финансов,Республики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Налоговое управление по Зерендинскому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Налоговое управление по Бурабайскому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Налоговое управление по Енбекшильдерскому району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Налоговое управление «Бурабай» Налогового департамента по Акмолинской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Налоговый департамент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Налоговое управление по городу Актобе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Налоговое управление по Алгинскому району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Налоговое управление по Айтекебийскому району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Налоговое управление по Иргизскому району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Налоговое управление по Каргалинскому району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Налоговое управление по Мартукскому району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Налоговое управление по Мугалжарскому району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Налоговое управление по Темирскому району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Налоговое управление по Уилскому району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Налоговое управление по Хобдинскому району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Налоговое управление по Хромтаускому району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Налоговое управление по Шалкарскому району Налогового департамента по Актюбинской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Налоговый департамент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Налоговое управление по городу Талдыкорган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Налоговое управление по городу Капшагай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Налоговое управление по городу Текели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Налоговое управление по Балхашскому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Налоговое управление по Жамбылскому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Налоговое управление по Илийскому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Налоговое управление по Карасайскому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Налоговое управление по Райымбекскому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Налоговое управление по Талгарскому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Налоговое управление по Уйгурскому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Налоговое управление по Енбекшиказахскому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Налоговое управление по Аксускому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Налоговое управление по Алакольскому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Налоговое управление по Каратальскому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Налоговое управление по Кербулакскому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Налоговое управление по Коксускому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Налоговое управление по Панфиловскому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Налоговое управление по Саркандскому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Налоговое управление по Ескельдинскому району Налогового департамента по Алматинской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Налоговый департамент по Атырауской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Налоговое управление по городу Атырау Налогового департамента по Атырауской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Налоговое управление по Курмангазинскому району Налогового департамента по Атырауской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Налоговое управление по Индерскому району Налогового департамента по Атырауской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Налоговое управление по Исатайскому району Налогового департамента по Атырауской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Налоговое управление по Кызылкугинскому району Налогового департамента по Атырауской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Налоговое управление по Макатскому району Налогового департамента по Атырауской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Налоговое управление по Махамбетскому району Налогового департамента по Атырауской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Налоговое управление по Жылыойскому району Налогового департамента по Атырауской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Налоговый департамент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Налоговое управление по городу Усть-Каменогорск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Налоговое управление по Зыряновскому району - городу Зыряновску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Налоговое управление по городу Риддер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Налоговое управление по городу Курчатову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Налоговое управление по городу Семей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Налоговое управление по Катон-Карагайскому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Налоговое управление по Глубоковскому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Налоговое управление по Зайсанскому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Налоговое управление по Курчумскому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Налоговое управление по Уланскому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Налоговое управление по Шемонайхинскому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Налоговое управление по Абайскому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Налоговое управление по Аягузскому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Налоговое управление по Бескарагайскому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Налоговое управление по Бородулихинскому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Налоговое управление по Жарминскому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Налоговое управление по Кокпектинскому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Налоговое управление по Урджарскому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Налоговое управление по Тарбагатайскому району Налогового департамента по Восточно-Казахстанской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Налоговый департамент по Жамбылской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Налоговое управление по городу Тараз Налогового департамента по Жамбылской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Налоговое управление по Жамбылскому району Налогового департамента по Жамбылской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Налоговое управление по Жуалынскому району Налогового департамента по Жамбылской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Налоговое управление по Кордайскому району Налогового департамента по Жамбылской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Налоговое управление по району имени Турара Рыскулова Налогового департамента по Жамбылской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Налоговое управление по Меркенскому району Налогового департамента по Жамбылской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Налоговое управление по Мойынкумскому району Налогового департамента по Жамбылской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Налоговое управление по Байзакскому району Налогового департамента по Жамбылской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Налоговое управление по Шускому району Налогового департамента по Жамбылской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Налоговое управление по Сарысускому району Налогового департамента по Жамбылской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Налоговое управление по Таласскому району Налогового департамента по Жамбылской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Налоговый департамент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Налоговое управление по городу Уральск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Налоговое управление по Бурлинскому району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Налоговое управление по Жанибекскому району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Налоговое управление по Жангалинскому району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Налоговое управление по Зеленскому району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Налоговое управление по Казталовскому району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Налоговое управление по Сырымскому району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Налоговое управление по Таскалинскому району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Налоговое управление по Теректинскому району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Налоговое управление по Бокейординскому району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Налоговое управление по Акжаикскому району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Налоговое управление по Чингирлаускому району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Налоговое управление по Каратюбинскому району Налогового департамента по Западно-Казахстанской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Налоговый департамент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Налоговое управление по городу Караганде Налогового департамента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Налоговое управление по городу Жезказгану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Налоговое управление по городу Сарани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Налоговое управление по городу Темиртау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Налоговое управление по городу Балхашу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Налоговое управление по городу Приозерску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Налоговое управление по городу Каражалу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Налоговое управление по городу Сатпаеву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Налоговое управление по району имени Казыбек би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Налоговое управление по Октябрьскому району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Налоговое управление по Каркаралинскому району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Налоговое управление по Нуринскому району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Налоговое управление по Осакаровскому району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Налоговое управление по Бухар-Жыраускому району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Налоговое управление по Актогайскому району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Налоговое управление по Жанааркинскому району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Налоговое управление по Улытаускому району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Налоговое управление по Шетскому району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Налоговое управление по Абайскому району Налогового департамента по Карагандинской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Налоговый департамент по Кызылординской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Налоговое управление по городу Кызылорда Налогового департамента по Кызылординской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Налоговое управление по Казалинскому району Налогового департамента по Кызылординской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Налоговое управление по Кармакшинскому району Налогового департамента по Кызылординской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Налоговое управление по Жалагашскому району Налогового департамента по Кызылординской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Налоговое управление по Сырдарьинскому району Налогового департамента по Кызылординской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Налоговое управление по Шиелийскому району Налогового департамента по Кызылординской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Налоговое управление по Жанакорганскому району Налогового департамента по Кызылординской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Налоговый департамент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Налоговое управление по городу Костанай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Налоговое управление по городу Лисаковску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Налоговое управление по городу Рудному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Налоговое управление по городу Аркалыку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Налоговое управление по Алтынсаринскому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Налоговое управление по Мендыкаринскому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Налоговое управление по Житикаринскому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Налоговое управление по Камыстинскому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Налоговое управление по Карасускому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Налоговое управление по Карабалыкскому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Налоговое управление по Костанайскому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Налоговое управление по Узункольскому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Налоговое управление по Наурзумскому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Налоговое управление по Денисовскому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Налоговое управление по Аулиекольскому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Налоговое управление по Тарановскому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Налоговое управление по Сарыкольскому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Налоговое управление по Федоровскому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Налоговое управление по Амангельдинскому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Налоговое управление по Жангильдинскому району Налогового департамента по Костанайской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Налоговый департамент по Мангистауской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Налоговое управление по городу Актау Налогового департамента по Мангистауской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Налоговое управление по городу Жанаозену Налогового департамента по Мангистауской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Налоговое управление по Бейнеускому району Налогового департамента по Мангистауской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Налоговое управление по Каракиянскому району Налогового департамента по Мангистауской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Налоговое управление по Мангистаускому району Налогового департамента по Мангистауской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Налоговое управление по Мунайлинскому району Налогового департамента по Мангистауской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Налоговое управление по Тупкараганскому району Налогового департамента по Мангистауской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Налоговое управление «Морпорт Актау» Налогового департамента по Мангистауской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Налоговый департамент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Налоговое управление по городу Павлодару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Налоговое управление по городу Аксу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Налоговое управление по городу Экибастузу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Налоговое управление по Актогайскому району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 Налоговое управление по Баянаульскому району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Налоговое управление по Железинскому району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Налоговое управление по Иртышскому району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Налоговое управление по Качирскому району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Налоговое управление по Лебяжинскому району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Налоговое управление по Майскому району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Налоговое управление по Павлодарскому району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Налоговое управление по Успенскому району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Налоговое управление по Шербактинскому району Налогового департамента по Павлодарской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Налоговый департамент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Налоговое управление по городу Петропавловск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Налоговое управление по Кызылжарскому району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Налоговое управление по району имени Магжана Жумабаева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Налоговое управление по Жамбылскому району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Налоговое управление по Есильскому району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Налоговое управление по Мамлютскому району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Налоговое управление по району Шал акына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Налоговое управление по Аккайынскому району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Налоговое управление по Тимирязевскому району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Налоговое управление по Айыртаускому району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Налоговое управление по Акжарскому району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Налоговое управление по Тайыншинскому району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Налоговое управление по Уалихановскому району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Налоговое управление по району имени Габита Мусрепова Налогового департамента по Северо-Казахстанской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Налоговый департамент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Налоговое управление по городу Шымкенту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Налоговое управление по городу Арыс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 Налоговое управление по городу Кентау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204. Налоговое управление по городу Туркестану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205. Налоговое управление по Абайскому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206. Налоговое управление по Аль-Фарабийскому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207. Налоговое управление по Байдибекскому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208. Налоговое управление по Енбекшинскому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209. Налоговое управление по Ордабасинскому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210. Налоговое управление по Махтааральскому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211. Налоговое управление по Отрарскому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212. Налоговое управление по Казгуртскому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213. Налоговое управление по Толебийскому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214. Налоговое управление по Сайрамскому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215. Налоговое управление по Сарыагашскому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216. Налоговое управление по Сузакскому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217. Налоговое управление по Тюлькубасскому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218. Налоговое управление по Шардаринскому району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219. Налоговое управление «Оңтүстік» Налогового департамента по Южно-Казахстанской области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220. Налоговый департамент по городу Алматы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221. Налоговое управление по Алатаускому району Налогового департамента по городу Алматы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222. Налоговое управление по Алмалинскому району Налогового департамента по городу Алматы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223. Налоговое управление по Ауэзовскому району Налогового департамента по городу Алматы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224. Налоговое управление по Бостандыкскому району Налогового департамента по городу Алматы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225. Налоговое управление по Жетысускому району Налогового департамента по городу Алматы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226. Налоговое управление по Медеускому району Налогового департамента по городу Алматы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227. Налоговое управление по Турксибскому району Налогового департамента по городу Алматы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228. Налоговое управление «Парк информационных технологий» Налогового департамента по городу Алматы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229. Налоговый департамент по городу Астане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230. Налоговое управление по Алматинскому району Налогового департамента по городу Астане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231. Налоговое управление по Есильскому району Налогового департамента по городу Астане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232. Налоговое управление по Сарыаркинскому району Налогового департамента по городу Астане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233. Налоговое управление «Астана – жаңа қала» Налогового департамента по городу Астане Налогового комитета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инспекций Комитета финансового контроля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Инспекция финансового контроля по Акмолинской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финансового контроля по Актюбинской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финансового контроля по Алматинской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финансового контроля по Атырауской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финансового контроля по Восточно-Казахстанской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финансового контроля по Жамбылской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Инспекция финансового контроля по Западно-Казахстанской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Инспекция финансового контроля по Карагандинской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Инспекция финансового контроля по Костанайской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Инспекция финансового контроля по Кызылординской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финансового контроля по Мангистауской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Инспекция финансового контроля по Павлодарской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Инспекция финансового контроля по Северо-Казахстанской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финансового контроля по Южно-Казахстанской области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финансового контроля по городу Алматы Комитета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Инспекция финансового контроля по городу Астана Комитета финансового контроля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
Комитета по работе с несостоятельными должниками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Департамент Комитета по работе с несостоятельными должниками Министерства финансов Республики Казахстан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работе с несостоятельными должниками Министерства финансов Республики Казахстан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работе с несостоятельными должниками Министерства финансов Республики Казахстан по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работе с несостоятельными должниками Министерства финансов Республики Казахстан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работе с несостоятельными должниками Министерства финансов Республики Казахстан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работе с несостоятельными должниками Министерства финансов Республики Казахстан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работе с несостоятельными должниками Министерства финансов Республики Казахстан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работе с несостоятельными должниками Министерства финансов Республики Казахстан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работе с несостоятельными должниками Министерства финансов Республики Казахстан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работе с несостоятельными должниками Министерства финансов Республики Казахстан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работе с несостоятельными должниками Министерства финансов Республики Казахстан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работе с несостоятельными должниками Министерства финансов Республики Казахстан по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работе с несостоятельными должниками Министерства финансов Республики Казахстан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работе с несостоятельными должниками Министерства финансов Республики Казахстан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работе с несостоятельными должниками Министерства финансов Республики Казахстан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работе с несостоятельными должниками Министерства финансов Республики Казахстан по городу Астане.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
Комитета государственного имущества и приватизации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Южно-Казахстанский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финансовому мониторингу 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Департамент по финансовому мониторингу по городу Алматы.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