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fb7b" w14:textId="3cff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Государственного театра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2013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«О некоторых вопросах Государственного театра оперы и балета «Астана Опера».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 Государственного театра оперы и балета</w:t>
      </w:r>
      <w:r>
        <w:br/>
      </w:r>
      <w:r>
        <w:rPr>
          <w:rFonts w:ascii="Times New Roman"/>
          <w:b/>
          <w:i w:val="false"/>
          <w:color w:val="000000"/>
        </w:rPr>
        <w:t>
«Астана Опера»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оперного и балетного искусства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соответствии с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некоммерческое акционерное общество «Государственный театр оперы и балета «Астана Опера» (далее - общество) со стопроцентным участием государства в его уставном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первый руководитель общества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«О некоторых вопросах кадровой политики в системе органов государственной власти» (САПП Республики Казахстан, 2004 г., № 17, ст. 212; № 21, ст. 265; 2005 г., № 29, ст. 362; 2006 г., № 23, ст. 229; 2007 г.,№ 42, ст. 479; 2009 г., № 34, ст. 321; 2010 г., № 51, ст. 466; 2011 г., № 39,ст. 472, № 41, ст. 518; № 48, ст. 646, № 51, ст. 685; 2012 г., № 35, ст. 457, № 54, ст. 717, № 58, ст.793)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2393"/>
        <w:gridCol w:w="2793"/>
        <w:gridCol w:w="359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руководители государственных высших учебных заведений, назначаемые на должности и освобождаемые от должностей Президентом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министрами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Премьер-Министром, Руководителем Администрации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393"/>
        <w:gridCol w:w="2733"/>
        <w:gridCol w:w="357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некоммерческого акционерного общества «Государственный театр оперы и балета «Астана Опера»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Премьер-Министром, Руководителем Администрации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