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e2f3" w14:textId="887e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сентября 2012 года № 1142 "О создании Совета по конкурентоспособности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2013 года № 226.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1142 "О создании Совета по конкурентоспособности при Правительстве Республики Казахстан"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конкурентоспособности при Правительстве Республики Казахстан,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Рабочим органом Совета является Министерство экономики и бюджетного планирования Республики Казахстан (далее - рабочий орган).";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ввести в состав Совета по конкурентоспособности при Правительстве Республики Казахстан: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1"/>
        <w:gridCol w:w="1388"/>
        <w:gridCol w:w="9691"/>
      </w:tblGrid>
      <w:tr>
        <w:trPr>
          <w:trHeight w:val="30" w:hRule="atLeast"/>
        </w:trPr>
        <w:tc>
          <w:tcPr>
            <w:tcW w:w="1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Ныгметулы</w:t>
            </w:r>
          </w:p>
        </w:tc>
        <w:tc>
          <w:tcPr>
            <w:tcW w:w="1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Казахстан, председателем</w:t>
            </w:r>
          </w:p>
        </w:tc>
      </w:tr>
      <w:tr>
        <w:trPr>
          <w:trHeight w:val="30" w:hRule="atLeast"/>
        </w:trPr>
        <w:tc>
          <w:tcPr>
            <w:tcW w:w="1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Сакбалдиевича</w:t>
            </w:r>
          </w:p>
        </w:tc>
        <w:tc>
          <w:tcPr>
            <w:tcW w:w="1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Ерболата Аскарбековича</w:t>
            </w:r>
          </w:p>
        </w:tc>
        <w:tc>
          <w:tcPr>
            <w:tcW w:w="1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Болатбека Баяновича</w:t>
            </w:r>
          </w:p>
        </w:tc>
        <w:tc>
          <w:tcPr>
            <w:tcW w:w="1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1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Абдымомунова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Азамата Курманбековича</w:t>
            </w:r>
          </w:p>
        </w:tc>
        <w:tc>
          <w:tcPr>
            <w:tcW w:w="1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Центром стратегических разработок и анализа Администрации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Дулата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Нулиевича</w:t>
            </w:r>
          </w:p>
        </w:tc>
        <w:tc>
          <w:tcPr>
            <w:tcW w:w="1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правления акционерного общества "Национальный управляющий холдинг "КазАгро" (по согласованию);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92"/>
        <w:gridCol w:w="1757"/>
        <w:gridCol w:w="7951"/>
      </w:tblGrid>
      <w:tr>
        <w:trPr>
          <w:trHeight w:val="30" w:hRule="atLeast"/>
        </w:trPr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"Сагинтаев Бакытжан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Абдирович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экономического развития и торговли Республики Казахстан"</w:t>
            </w:r>
          </w:p>
        </w:tc>
      </w:tr>
      <w:tr>
        <w:trPr>
          <w:trHeight w:val="30" w:hRule="atLeast"/>
        </w:trPr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"Исекешев Асет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Орентаевич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 технологий Республики Казахстан"</w:t>
            </w:r>
          </w:p>
        </w:tc>
      </w:tr>
      <w:tr>
        <w:trPr>
          <w:trHeight w:val="30" w:hRule="atLeast"/>
        </w:trPr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"Абылкасымова Мадина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Ерасыловна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экономического развития и торговли Республики Казахстан, секретарь"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71"/>
        <w:gridCol w:w="1539"/>
        <w:gridCol w:w="8490"/>
      </w:tblGrid>
      <w:tr>
        <w:trPr>
          <w:trHeight w:val="30" w:hRule="atLeast"/>
        </w:trPr>
        <w:tc>
          <w:tcPr>
            <w:tcW w:w="2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"Сагинтаев Бакытжан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Абдирович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 - Министр регионального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- 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Мадина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Ерасыловна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 планирования Республики Казахстан, секретарь";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Масимова Карима Кажимкановича, Абдыкаликову Гульшару Наушаевну, Абдрахимова Габидуллу Рахматуллаевича, Нокина Серика Кенесовича, Сыздыкова Эльдара Максутовича, Бейсенгалиева Берика Турсынбековича.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