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16d8" w14:textId="7da1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Комитета национальной безопасности Республики Казахстан в области лицензирования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марта 2013 года № 223. Утратило силу постановлением Правительства Республики Казахстан от 27 июля 2015 года № 589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27.07.2015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разработке и реализации (в том числе иной передаче) средств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национальной безопасности Республики Казахстан лицензиаром по осуществлению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разработке, производству, ремонту и реализации специальных технических средств, предназначенных для проведения 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разработке и реализации (в том числе иной передаче) средств криптографической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223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деятельности по разработке, производству, ремонту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реализации специальных технических средств,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для проведения оперативно-розыскных мероприятий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5458"/>
        <w:gridCol w:w="4045"/>
        <w:gridCol w:w="3146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разработке и производству СТС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номере и дате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имеющий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образование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квалификации,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даты, места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знаний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осуществляемая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зачета. Перечень вопросов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квалификационных зачетов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разработке,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и реализации СТС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лицензиаром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42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работу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сведениями, составляющими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заявленному виду деятельности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на работу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заявленному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технические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контрольно-измерительных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производственное помещение (при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права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законного основания)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хранения разрабатываемых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СТС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помещение должно быть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окнах (в случае, если помещение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находится на первом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автоматическими системами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охранной и пожарной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металлическими опечатываемыми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дверями с запирающим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 менее одним опечатываемым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 шкафом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(ыми)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(ями)*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требования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 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представление раз в полугодие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произведенных СТС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осуществление разработки СТС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уведомления лицензиара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 на разработку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наличия технического задания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разработку СТС,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и согласованного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предоставление лицензиару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опытного образца 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 для проведения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осуществление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 на условиях: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уведомления лицензиара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 на производство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наличия конструкторской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документации на производимое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СТС, утвержденной органом,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деятельность, и согласованной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наличие 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лицензиара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опытного образца СТС;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передача в постоянное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СТС,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к ним, третьим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вне зависимости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 лицензиаром.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лицензиату*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ремонту и реализации СТС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номере и дате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лицензирование»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имеющий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образование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квалификации, номера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даты, места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знаний заявленных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осуществляемая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 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зачета. Перечень вопросов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квалификационных зачетов в 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лицензиаром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работу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сведениями, составляющими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заявленному виду деятельности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 работу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секреты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заявленному 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Минимальные технические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контрольно-измерительное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выделенное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 права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иного законного основания).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этом помещение должно быть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окнах (в случае, если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первом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металлическими опечатываемыми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дверями с запирающим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одним опечатываемым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металлическим шкафом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(ыми)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(ями)*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требования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отремонтированных СТС по форме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СТС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представление ежеквартальной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реализованных СТС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представление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об отремонтированных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квалификационным требованиям;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и реализация СТС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на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лицензиара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заключаемых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ремонт СТС осуществляется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уведомления лицензиара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заключаемых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передача в постоянное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реализуемых или ремонтируемых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СТС, а также документации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лицам, вне зависимости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форм собственности, 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 лицензиаром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 информацию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лицензиату*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СТС – специальные технические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проведения оперативно-розыскных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*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квалификационным требованиям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минимально необходимых технических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контрольно-измерительного оборудования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деятельности по разработке, 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специальных технических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оперативно-розыскных мероприятий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835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технических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контрольно-измерительного оборудования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Мультиметр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Осциллограф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Вольтметр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Амперметр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Частотомер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высокочастотный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 сигналов низкочастотный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постоянного тока с регулировкой силы тока и напряжения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переменного регулируемого напряжения (автотрансформатор)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поля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Паяльная станция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предназначенных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учета разработанных и произведенных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специальных технических средств,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проведения оперативно-розыскных мероприятий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2874"/>
        <w:gridCol w:w="3127"/>
        <w:gridCol w:w="2391"/>
        <w:gridCol w:w="4622"/>
      </w:tblGrid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(произведен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(произведенного)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(произведен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(самостоятельно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 (договора)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случае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контрактных (договорных)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 указываются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номер, срок 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 организации,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разработанных и произведенных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специальных технических средств ставится на учет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подразделении по защите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разработанных и произведенных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средствах, предназначенных для проведения оперативно-розыскных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мероприятий в период с «___» 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«___» ____________ 20 ___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2411"/>
        <w:gridCol w:w="2916"/>
        <w:gridCol w:w="5040"/>
        <w:gridCol w:w="2517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(произведен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(произведенных)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(самостоятельно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 (договора)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случае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контрактных (договорных)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 указывается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номер, срок 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(произведен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 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   М.П. подпись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подписи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по разработанным (произведенным)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техническим средствам направляется в КНБ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не позднее 25 июля и 25 января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прошедшее (отчетное) календарное полугодие,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экземпляр отчета ставится на учет в подразделении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защиты государственных секретов лицензиата.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учета отремонтированных 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предназначенных для проведения оперативно-розыскных мероприятий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893"/>
        <w:gridCol w:w="3893"/>
        <w:gridCol w:w="41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отремонтированного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его 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(серийный, заводской)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отремонтированного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неисправности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(номер,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телефоны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кем заключен 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ремонт)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отремонтированных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технических средств ставится на учет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подразделении по защите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учета реализованных 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предназначенных для проведения оперативно-розыскных мероприятий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053"/>
        <w:gridCol w:w="2053"/>
        <w:gridCol w:w="3973"/>
        <w:gridCol w:w="37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лицензиатом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 (договора),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приобретение)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реализованных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 ставится на учет в подразделении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государственных секретов лицензиата.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реализованным специальным техническим средствам,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предназначенным для проведения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период с «___» _______ 20 ___ года по «___» _______ 20 ___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882"/>
        <w:gridCol w:w="4623"/>
        <w:gridCol w:w="4458"/>
        <w:gridCol w:w="2132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лицензиатом (номер,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приобретение)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(номер,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 (договора),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 организации,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  _______________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   М.П. подпись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 подписи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по реализованным специальным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средствам направляется в КНБ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позднее 25 числа месяца,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кварталом, второй экземпляр отчета ставится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подразделении защиты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 отремонтированных специальных технических средствах,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предназначенных для проведения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период с «___» _______ 20 ___ года по «___» _______ 20 ___ года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2968"/>
        <w:gridCol w:w="2673"/>
        <w:gridCol w:w="4445"/>
        <w:gridCol w:w="2674"/>
      </w:tblGrid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отремонтирован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неисправности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(номер, срок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исполнения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 организации,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заключен договор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ремонт)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отремонтиро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 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  М.П. подпись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 подписи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по отремонтированным специальным техническим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средствам направляется в КНБ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не позднее 1 февраля года, следующего за отчетным,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 этом второй экземпляр отчета ставится на учет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подразделении защиты государственных секретов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квалификационным требованиям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разработке,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 сведений к квалификационным требованиям и перечню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документов, 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деятельности по разработке, производству, ремонту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специальных технических средств,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проведения оперативно-розыскных мероприятий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деятельности по разработке и производству специальных технических средств, предназначенных для проведения оперативно-розыскных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выдачи свидетельства о регистрации, приложив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специалиста, имеющего высшее техническое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выдачи диплома,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соответствующего разрешения, выдаваемого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 Казахстан: номер, дату и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 Казахстан, выдавшее данное разрешение,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минимального набора технических средств и контрольно-измерительного оборудования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реквизиты письма заявителя, подтверждающего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указанных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оборудования на праве собственности: регистрационный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специально выделенного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документов, подтверждающих право собственности или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основания: орган, выдавший указанный документ (при наличии), регистрационный номер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наличии специально выделенного помещения для хранения разрабатываемых и произведенных специальных технических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документов, подтверждающих право собственности или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основания, а также договора об оказании соответствующих услуг со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(ыми) организацией (ями):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организаций,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информация, подтверждающая соответствие лицензиата дополнительным квалификационным 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информацию о выполнении дополнительных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лицензиату: реквизиты письма лицензиата, подтверждающего наличие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журналов учета специальных технических средств и прочее)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деятельности по ремонту и реализации специальных технических средств, предназначенных для проведения оперативно-розыскных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 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выдачи свидетельства о регистрации,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специалиста, имеющего высшее техническое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диплома, наименование учебного заведения,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разрешения органов национальной безопасности Республики Казахстан на работу со сведениями, составляющими государственные секреты Республики Казахстан, по заявленному виду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соответствующего разрешения, выдаваемого органами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 Казахстан: номер, дату и подразделение органов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Республики Казахстан, выдавшее данное разрешение, приложив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наличии минимального набора технических средств и контрольно-измерительного оборудования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деятельности 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письма заявителя, подтверждающего наличие указанных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на праве собственности: регистрационный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документов, подтверждающих право собственности или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основания, а также договора об оказании соответствующих услуг со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(ыми) организацией (ями):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организаций,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информация, подтверждающая соответствие лицензиата дополнительным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информацию о выполнении дополнительных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лицензиату: реквизиты письма лицензиата, подтверждающего наличие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журналов учета специальных технических средств и прочее)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223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деятельности по разработке и реализации (в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числе иной передаче) средств криптографической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защиты информации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951"/>
        <w:gridCol w:w="4682"/>
        <w:gridCol w:w="2824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разработке СКЗИ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номере и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свидетельства*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лицензирование»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имеющий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физико-математической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номера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даты, места 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осуществляемая по 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зачета.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вопросов для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зачетов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криптографии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лицензиаром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5415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(при наличии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оборудовано: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окнах (в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находится на первом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последнем 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металлическими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опечатываемыми дверями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опечатываемым металлическим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законного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со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(ыми) организацией (ями)*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СКЗИ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разработанным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СКЗИ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уведомление лицензиара 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(договорах)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СКЗИ не менее чем за пять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 до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выполнения обязательств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(за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средств)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СКЗИ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за пять дней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подтверждается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реализации (в том числе иной передаче) СКЗИ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номере и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свидетельства*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«Е-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лицензирование»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имеющий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физико-математической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квалификации, номера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даты, места выдачи диплома,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(при наличии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оборудовано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законного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со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(ыми) организацией (ями)*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реализованных СКЗИ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представление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реализованным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СКЗИ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требованиям.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лицензиату*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СКЗИ – средства криптографической защиты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квалификационным требованиям.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 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учета разработанных средств криптографической защиты информации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885"/>
        <w:gridCol w:w="3136"/>
        <w:gridCol w:w="2886"/>
        <w:gridCol w:w="3386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разработку) *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В случае исполнения контрактных (договорных) обязательств в столбце 5 указываются номер, срок заключения и исполнения контракта (договора), юридический адрес, регистрационный номер налогоплательщика (при наличии индивидуальный идентификационный номер/бизнес – идентификационный номер), контактные телефоны организации, с которой заключен контракт (договор) на разработку.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разработанных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криптографической защиты информации ставится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 в подразделении ведения делопроизводства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  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разработанным средствам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период с «___» _______ 20 ___ года по «___» _______ 20 ___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3405"/>
        <w:gridCol w:w="3680"/>
        <w:gridCol w:w="3342"/>
        <w:gridCol w:w="2558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 (серийный)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разработку)*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      _______________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  М.П. подпись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В случае исполнения контрактных (договорных) обязательств в столбце 5 указываются номер, срок заключения и исполнения контракта (договора), юридический адрес, регистрационный номер налогоплательщика (при наличии индивидуальный идентификационный номер/бизнес – идентификационный номер), контактные телефоны организации, с которой заключен контракт (договор) на разработку.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по разработанным средствам криптографической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защиты информации направляется в КНБ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не позднее 1 февраля года,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отчетным, при этом второй экземпляр отчета ставится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учет в подразделении ведения делопроизводства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 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заключенных контрактах (договорах) на разработку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наименование и юридический адрес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КНБ Республики Казахстан о заключенном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(контракте)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номер и дата заключения договора (контракта), наименование,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юридический адрес, РНН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контактные телефоны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(контракт)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разработку средств криптографической защиты информации.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Краткие сведения по заключенному договору (контракту):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883"/>
        <w:gridCol w:w="5374"/>
        <w:gridCol w:w="1967"/>
        <w:gridCol w:w="3630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та)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 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 (контракт)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разрабатываемых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криптографической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информации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     ______________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 М.П. подпись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подписи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 самостоятельно (за счет собственных средств) разработанных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средствах криптографической защиты информации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наименование и юридический адрес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уведомляет КНБ Республики Казахстан о разработке нового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криптографической защиты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Краткие сведения о разработанном средстве криптографической защиты информации: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3287"/>
        <w:gridCol w:w="3752"/>
        <w:gridCol w:w="2844"/>
        <w:gridCol w:w="3331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средств, 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соответствия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 (серийный)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(учетный номер)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 _______________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должность руководителя          М.П. подпись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подписи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 ЖУРНАЛ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реализованных средств криптографической защиты информации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2883"/>
        <w:gridCol w:w="2884"/>
        <w:gridCol w:w="3133"/>
        <w:gridCol w:w="3384"/>
      </w:tblGrid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(серийный)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(номер,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реализацию)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реализованных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криптографической защиты информации ставится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учет в подразделении ведения делопроизводства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 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реализованным средствам криптографической защиты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с «___» _______ 20 ___ года по «___» _______ 20 ___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4170"/>
        <w:gridCol w:w="6407"/>
        <w:gridCol w:w="2500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исследованию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для реализации (номер,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заключения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 (договора), 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 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 контактные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 кем заключен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 (договор) на реализацию)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 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руководителя       М.П. подпись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подписи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по реализованным средствам криптографической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защиты информации направляется в КНБ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не позднее 1 февраля года,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отчетным, при этом второй экземпляр отчета ставится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учет в подразделении ведения делопроизводства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разработке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том числе иной передаче) средств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криптографической защиты информации    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 Форма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 квалификационным требованиям и перечню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деятельности по разработке и реализации (в том числе иной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передаче) средств криптографической защиты информации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деятельности по разработке средств криптографической защиты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выдачи свидетельства о регистрации,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специалиста, имеющего высшее образование по технической или физико-математической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 диплома,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учебного заведения,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документов, подтверждающих право собственности или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основания, а также договора об оказании соответствующих услуг со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(ыми) организацией (ями):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соответствующих организаций,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информация, подтверждающая соответствие лицензиата дополнительным квалификационным 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информацию о выполнении дополнительных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лицензиату: реквизиты письма лицензиата, подтверждающего наличие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журнала учета средств криптографической защиты информации и прочее)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Для деятельности по реализации (в том числе иной передаче) средств криптографической защиты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номер и дату выдачи свидетельства о регистрации,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наличии специалиста, имеющего высшее образование по технической или физико-математической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 выдачи диплома,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учебного заведения,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документов, подтверждающих право собственности или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основания, а также договора об оказании соответствующих услуг со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(ыми) организацией (ями): регистрационные номера и даты, а также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организаций,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информация, подтверждающая соответствие лицензиата дополнительным квалификационным требованиям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соответствующую информацию о выполнении дополнительных 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лицензиату: реквизиты письма лицензиата, подтверждающего наличие соответствующего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журнала учета средств криптографической защиты информации и прочее)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223 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Квалификационные требования и перечень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подтверждающих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по оказанию услуг по выявлению технических каналов утечки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информации и специальных технических средств,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для проведения оперативно-розыскных мероприятий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4786"/>
        <w:gridCol w:w="4518"/>
        <w:gridCol w:w="3093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оказанию услуг по выявлению 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СТС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 юридического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номере и 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свидетельства *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лицензирование»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Специалист, имеющий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среднее 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образование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квалификации, номера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даты, места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диплома, 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заведения*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зачета.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вопросов для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зачетов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устанавливается лицензиаром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270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необходимые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 подтверждающими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собственности*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выделенное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(при наличии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или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законного основания).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помещение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оборудовано: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металлическими решетками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окнах (в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находится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первом или последнем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этажах);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автоматическими системами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охранной и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металлическими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опечатываемыми дверями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запирающим устройством;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одним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опечатываемым металлическим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шкафом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собственности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 законного основания,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договора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(ыми)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(ями)*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требования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разработанной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лицензиатом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 с лицензиаром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выявлению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СТС в помещениях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защищенности 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средств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утечки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каналам;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(контрактов)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СТС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журнала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СТС в полном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методиками,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указанными в подпункте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 настоящих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представление ежегодной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оказанным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СТС по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уведомление лицензиара: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заключенных контрактах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(договорах)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 выявлению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СТС,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 целях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нужд лицензиата,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чем за пять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 начала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по форме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выявленных в ходе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СТС в течение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дней после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передача в постоянное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разработанной методики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 лицам только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 лицензиаром;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передача в постоянное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временное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третьим лицам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согласованию лицензиара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лицензиату*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данному требованию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лицензиара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лицензиата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СТС – специальные технические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предназначенные для проведения оперативно-розыскных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*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квалификационным требованиям.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оказанию услуг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 технических каналов утечки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 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минимально необходимых поисковых технических средств*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4918"/>
        <w:gridCol w:w="7311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поисковых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 средств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поисковых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Нелинейный локатор (детектор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нелинейных переходов)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специальных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конструкциях и предметах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интерьера методом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Многофункциональный поисковый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технических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Мобильный/стационарный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радиомониторинга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сканирующее радиоприемное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технических каналов утечки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технических средств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Радиопеленгатор носимый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места установки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технических средств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Обнаружитель скрытых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 технических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видеоконтроля в ограждающих конструкциях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предметах интерьера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Стетоскоп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виброакустических каналов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Досмотровый комплект зеркал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эндоскоп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труднодоступных местах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 проводных линий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проводных коммуникациях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специальных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ограждающих конструкциях и предметах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интерьера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*поисковые технические средства не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относиться к категории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средств, предназначенных для негласного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информации.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оказанию услуг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 технических каналов утечки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ЖУРНАЛ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заключенных договоров (контрактов) по оказанию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 выявлению технических каналов утечки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специальных технических средств,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проведения оперативно-розыскных мероприятий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2095"/>
        <w:gridCol w:w="3718"/>
        <w:gridCol w:w="4135"/>
        <w:gridCol w:w="2387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(договора)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с 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 указанием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оказания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номер/бизнес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номер), контактных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организации)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 (контракту)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 (количество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проверенных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помещений,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номера (серийные,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инвентарные)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 средств)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(договору)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заключенных договоров (контрактов)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оказанию услуг по  выявлению технических 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утечки информации и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оперативно-розыскных мероприятий, ставится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подразделении ведения делопроизводства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оказанию услуг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 технических каналов утечки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 ЖУРНАЛ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учета поисковых технических средств по оказанию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выявлению технических каналов утечки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специальных технических средств, предназначенных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проведения оперативно-розыскных мероприятий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2966"/>
        <w:gridCol w:w="3091"/>
        <w:gridCol w:w="2842"/>
        <w:gridCol w:w="3009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учетный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(серийный)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(покупке)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(с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поставщика,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договора)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(с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договора)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(уничтожении)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средства (с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указанием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номера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(уничтожения)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поисковых технических средств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оказанию услуг по выявлению технических каналов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утечки информации и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оперативно-розыскных мероприятий, ставится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подразделении ведения делопроизводства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лицензиата.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оказанию услуг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 технических каналов утечки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     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оказанным услугам по выявлению технических каналов утечки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 и специальных технических средств, предназначенных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для проведения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период с «___» _______ 20 ___ года по «___» _______ 20 ___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407"/>
        <w:gridCol w:w="2970"/>
        <w:gridCol w:w="2617"/>
        <w:gridCol w:w="301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оказывались,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 помещений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ходе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      _______________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должность руководителя          М.П. подпись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дата подписи</w:t>
      </w:r>
    </w:p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отчет по оказанным услугам по выявлению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каналов утечки информации и 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оперативно-розыскных мероприятий, направляется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КНБ Республики Казахстан не позднее 1 февраля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следующего за отчетным, при этом второй экземпляр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отчета ставится на учет в подразделении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делопроизводства лицензиата.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оказанию услуг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 технических каналов утечки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 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  УВЕДОМЛЕНИЕ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 заключенном контракте (договоре) по оказанию услуг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выявлению технических каналов утечки информации и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технических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оперативно-розыскных мероприятий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наименование и юридический адрес лицензиата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КНБ Республики Казахстан о заключенном договоре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(контракте)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и дата заключения договора, наименование, 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и контактные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с которой заключен договор (контракт), либо срок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услуг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обеспечения собственных нужд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оказание услуг по выявлению технических каналов утечки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специальных технических 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оперативно-розыскных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исполнения договора (контракта) планируется осуществить следующие виды работ: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140"/>
        <w:gridCol w:w="3057"/>
        <w:gridCol w:w="3703"/>
        <w:gridCol w:w="276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(контракта)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проверке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помещений,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принадлежность)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планируемым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проверке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принадлежность)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(контракту)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      _______________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должность руководителя         М.П. подпись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дата подписи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по оказанию услуг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выявлению технических каналов утечки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и специальных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предназначенных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оперативно-розыскных мероприятий  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Форма сведений к квалификационным требованиям и перечню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документов, подтверждающих соответствие им, для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деятельности по оказанию услуг по выявлению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каналов утечки информации и специальных технических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предназначенных для проведения оперативно-розыскных мероприятий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 статусе юридического лица или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номер и дату выдачи свидетельства о регистрации, приложив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специалиста, имеющего высшее или среднее профессиональное техническое образование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специальность и квалификацию, а также номер, дату и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диплома,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наименование учебного заведения,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минимального набора поисковых технических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 и перечню документов, подтверждающих соответствие им, для осуществления деятельности,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(указать реквизиты письма заявителя, подтверждающего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указанных средств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праве собственности: регистрационный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наличии специально выделенного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реквизиты документов, подтверждающих право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основания, а также договора об оказании соответствующих услуг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(ыми) организацией (ями): регистрационные номера и даты,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соответствующих организаций, приложив копию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Информация, подтверждающая соответствие лицензиата дополнительным квалификационным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соответствующую информацию о выполнении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лицензиату: реквизиты письма лицензиата, подтверждающего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методики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 по выявлению технических каналов утечки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 в помещениях и технических средствах, наличие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журналов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поисковых технических средств и прочее)</w:t>
      </w:r>
    </w:p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№ 223  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411 «Об утверждении квалификационных требований к виду деятельности по оказанию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мероприятий» (САПП Республики Казахстан, 2012 г., № 41, ст. 547).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412 «Об утверждении квалификационных требований, предъявляемых к виду деятельности в сфере специальных технических средств, предназначенных для проведения оперативно-розыскных мероприятий» (САПП Республики Казахстан, 2012 г., № 41, ст. 548).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2012 года № 440 «Об утверждении квалификационных требований, предъявляемых к виду деятельности по разработке и реализации (в том числе иной передаче) средств криптографической защиты информации» (САПП Республики Казахстан, 2012 г., № 42, ст. 562).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