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6b7" w14:textId="8de2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2011 года № 254 "Об утверждении Программы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2013 года № 220. Утратило силу постановлением Правительства Республики Казахстан от 23 июня 2016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«Об утверждении Программы «Производительность 2020» (САПП Республики Казахстан, 2011 г., № 27, ст. 314)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«Источники финансирования»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00"/>
        <w:gridCol w:w="10000"/>
      </w:tblGrid>
      <w:tr>
        <w:trPr>
          <w:trHeight w:val="30" w:hRule="atLeast"/>
        </w:trPr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республиканском бюджете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15 764 910 тыс. тенге,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10 133 367 тыс. тенге, в 2013 году – 303 500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тенге, в 2014 году – 303 500 тыс. тенге,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году – 303 500 тыс. тенге.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технологий отражены в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инноваций и содействию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в Республике Казахстан на 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 и Межотраслевом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научно-технологического развития страны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утвержденных постановлениями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соответственно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30 ноября 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годов будут уточняться 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бюджетов на планируемый период»;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«Инструменты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«Долгосрочное лизинговое финансирование предоставляется сроком до 10 лет. Ставка вознаграждения по договору финансового лизинга для участника должна составлять 5 %, при этом соотношение бюджетного кредита и иных средств фондирования оператора инструмента должно составлять 80/20. Данные условия распространяются и на договоры, заключенные в 2011 - 2012 годах.»;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 и источники их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Программы из республиканского бюджета в 2011 году предусматривается 15 764 910 тыс. тенге, в 2012 году – 10 133 367 тыс. тенге, в 2013 году – 303 500 тыс. тенге, в 2014 году – 303 500 тыс. тенге, в 2015 году – 303 500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План мероприятий по реализации Программы «Производительность 2020» (I этап)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792"/>
        <w:gridCol w:w="1215"/>
        <w:gridCol w:w="1610"/>
        <w:gridCol w:w="928"/>
        <w:gridCol w:w="771"/>
        <w:gridCol w:w="771"/>
        <w:gridCol w:w="771"/>
        <w:gridCol w:w="771"/>
        <w:gridCol w:w="771"/>
        <w:gridCol w:w="688"/>
        <w:gridCol w:w="2522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(если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«КИРИ»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«КИРИ»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дальнейшая актуализация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«КИРИ»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«Производительность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актуализация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«КИРИ»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 мере необходимости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«КИРИ»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информационно-пропагандистской работы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«КИРИ»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«Производительность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«Кредитование АО 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«Кредитование АО 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экономики»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«КИРИ» - акционерное общество «Казахстанский институт развития индустрии».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