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94e4" w14:textId="c729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2013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другой», в целях создания единого оператора по управлению аэропортами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Республики Казахстан порядке из коммунальной собственности Акмолинской, Северо-Казахстанской, Костанайской областей и города Астаны в республиканскую собственность государственные пакеты акций акционерных обществ,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2013 года № 207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Перечень акционерных обществ, государственные пакеты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акций которых передаются в республиканскую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693"/>
        <w:gridCol w:w="30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«Международный аэропорт Астана»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«Авиакомпания Кокшетау»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«Международный аэропорт г. Петропавловска»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«Международный аэропорт Костанай»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