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c5b9" w14:textId="047c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военнообязанных на учебные воинские сборы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2013 года № 205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2013 году военнообязанных для прохождения учебных воинских сборов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2013 года № 205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Количество военнообязанных, призываемых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на учебные воинские сборы в 2013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113"/>
        <w:gridCol w:w="3453"/>
        <w:gridCol w:w="34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военнообязанных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проведения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декабрь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– декабрь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