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78d3" w14:textId="24e7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перспективам развития Мангистауской области на 2013 - 2018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2013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Мангистауской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перспективам развития Мангистауской области на 2013 - 2018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 и местным исполнительным органам Мангистауской области обеспечить своевременное выполнение мероприятий, предусмотренных Планом, и по итогам полугодия, не позднее 20 января и 20 июля, представлять информацию о ходе их реализации в Министерство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регионального развития Республики Казахстан по итогам полугодия, не позднее 1 февраля и 1 августа, представлять в Правительство Республики Казахстан сводную информацию о ходе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2013 года № 193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План мероприятий по перспективам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Мангистауской области на 2013-2018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134"/>
        <w:gridCol w:w="2679"/>
        <w:gridCol w:w="2768"/>
        <w:gridCol w:w="1801"/>
        <w:gridCol w:w="2525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и объемы финансирования (тыс. тенге)*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жизнеобеспечивающей и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энергетики и водоснабжения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схемы и плана развития электрических сетей Мангистауской области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обоснованием перспектив развития региона)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областного маслихата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финансирования разработки ТЭО целесообразности реконструкции действующих и/или строительству новых генерирующих мощностей на основании данных схемы и плана развития электрических сетей Мангистауской области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обоснованием перспектив развития региона)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области, АО «ФНБ «Самрук-Казына» (по согласованию), АО «НАК «Казатомпром» (по согласованию)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5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от месторождения «Куюлус-Меловое» до ЦУВС-1 и насосной станции в Мунайлинском районе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МЭБП, акимат Мангистауской области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2018 годы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3 520 564, в том числе: 2015 г. – 960 440 после 2015 г. – 2 560 124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58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Ускорение внесения в Мажилис Парламента Республики Казахстан для ратификации Соглашения о займе по второму траншу АБР для реконструкции участка «Шетпе-Жетыбай-Актау» автомобильной дороги «Атырау-Актау»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Закона Республики Казахстан «О ратификации Соглашения между Республикой Казахстан и Азиатским Банком Развития по финансированию участка «Шетпе-Жетыбай-Актау» автомобильной дороги «Атырау-Актау» на рассмотрение Мажилиса Парламента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МФ, МРР, МЭБП, акимат Мангистауской области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 года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реконструкции автомобильных дорог «Жетыбай-Жанаозен», «Жанаозен - граница Туркменистана» и «Бейнеу-Акжигит»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МФ, МРР, МЭБП, акимат Мангистауской области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строительства новой железнодорожной линии к планируемым объектам береговой инфраструктуры порта Курык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государственной экспертизы на ТЭО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 (по согласованию)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«НК «КТЖ»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нефтегазового сектора и береговой инфраструктуры</w:t>
            </w:r>
          </w:p>
        </w:tc>
      </w:tr>
      <w:tr>
        <w:trPr>
          <w:trHeight w:val="18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увеличения расходов на проведение геолого-разведочных работ по изучению и подготовке сырьевой базы производств, способствующих комплексному развитию региона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области, МИНТ, АО «ФНБ «Самрук-Казына» (по согласованию), АО «НК «КМГ» (по согласованию)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судостроительного/ судоремонтного завода в поселке Курык Каракиянского района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«КМГ» (по согласованию)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«НК «КМГ»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строительства паромного комплекса в поселке Курык Каракиянского района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МРР, МЭБП, акимат Мангистауской области, АО «НК «КМГ» (по согласованию)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требуемого объема площади и приемлемой территории на побережье и акватории Мангистауской области для размещения полигона СВ, СВО, ВМС ВС РК и КНБ РК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КНБ (по согласованию), акимат Мангистауской области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 2013 года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строительства судостроительного и судоремонтного завода в городе Актау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государственной экспертизы на ТЭО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АО «НК «Казахстан Инжиниринг» (по согласованию)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«НК «Казахстан Инжиниринг»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подходов по созданию экологических баз реагирования на Каспийском шельфе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МНГ, МООС, АО «НК «КМГ» (по согласованию)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строительства объекта «Подходной канал Дноуглубление в Тупкараганском заливе»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области, МТК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7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ТОО «ТШО» рассмотрение возможности размещения заказов на  изготовление металлоконструкций на предприятиях Мангистауской области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МИНТ, акимат Мангистауской области, АО «НК «КМГ» (по согласованию)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2014-2017 годы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морских портов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проекта «Расширение Актауского международного морского торгового порта в северном направлении. Сухогрузные причалы и объекты инфраструктуры»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государственной экспертизы на ТЭО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«АММТП»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2013 года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РГП «АММТП»</w:t>
            </w:r>
          </w:p>
        </w:tc>
      </w:tr>
      <w:tr>
        <w:trPr>
          <w:trHeight w:val="18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 по дальнейшему развитию морского порта в городе Актау с учетом увязки со стратегией развития транспортно-логистической системы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«НК «КТЖ» (по согласованию)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5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объектов пункта для совместного базирования кораблей и катеров МО, КНБ, МЧС РК: в городе Актау – разработка ПСД;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государственной экспертизы на ПСД, заключение государственной экспертизы на ТЭО, постановление акимата Мангистауской области, постановление акимата Мангистауской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Баутино – разработка ТЭО;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поселке Курык – выделение земельного участка;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области, МЧС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 Фетисово и Каражанбас – выделение земельного участка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области, КНБ (по согласованию)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27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инвестиционного предложения на строительство объектов пункта для совместного базирования кораблей и катеров МО, КНБ, МЧС РК: в городе Актау – МО РК; в поселке Баутино, населенных пунктах Фетисово и Каражанбас –КНБ РК; в поселке Курык – МЧС РК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МЭБП на инвестиционное предложение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КНБ (по согласованию), МЧС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5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целесообразности реализации проекта «Причал для задержанных морских судов в Баутино (штрафная стоянка)»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области, МТК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о целесообразности строительства сооружений по очистке нефтесодержащих вод, нефтяных и буровых шламов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области, МНГ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нефтесервисного кластера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полигон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механизма финансирования создания технологического полигона, ТЭО и ПСД проекта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Правительство Республики Казахстан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 акимат Мангистауской области, АО «NADLoC» (по согласованию)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территории под размещение технологического полигона 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3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и переподготовки кадров для сервисных нефтяных компаний на технологическом полигоне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области, МОН, МТСЗН, МНГ, МИНТ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начиная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квартала 2014 года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зователей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инжиниринга на базе Каспийского университета технологий и инжиниринга им. Ш.Есенова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разработки ПСД строительства Центра инжиниринга на базе РГКП «КГУТИ им. Ш.Есенова»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государственной экспертизы на ПСД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финансирования строительства Центра инжиниринга на базе РГКП «КГУТИ им. Ш.Есенова»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области, МИНТ, МОН, РГКП «КГУТИ им. Ш.Есенова»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международной курортной зоны Кендерли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 по усилению инвестиционной привлекательности курортной зоны Кендерли (налоговые льготы, субсидии, финансовые инструменты, гарантии и пр.)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Мангистауской области, МИНТ, МЭБП, МРР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полугодие 2013 года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внесению изменений в Генеральный план застройки курортной зоны Кендерли в соответствии с Системным планом развития курортной зоны Кендерли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развитию корпоративных оздоровительных и культурно-развлекательных объектов нацкомпаний и крупных предприятий в курортной зоне Кендерли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Правительство Республики Казахстан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инвестиции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республиканский бюджет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3 520 564, в том числе: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960 440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2015 г.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2 560 124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объемы расходов по мероприятиям, финансируемым за счет средств республиканского и местного бюджетов будут уточняться при формировании (уточнении) республиканского и местного бюджетов на соответствующий плановый период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-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РК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«НК «КМГ» - акционерное общество «Национальная компания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«НК «КТЖ» - акционерное общество «Национальная компания «Қазақстан темір жолы»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 - акционерное общество «Фонд национального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«НАК «Казатомпром» - акционерное общество «Национальная атомная компания «Казатомпром»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«НК «Казахстан Инжиниринг» - акционерное общество «Национальная компания «Казахстан Инжиниринг»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«NADLoC» - акционерное общество «Национальное агентство по развитию местного содержания»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«АММТП» - Республиканское государственное предприятие «Актауский международный морской торговый порт»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РГКП «КГУТИ им. Ш.Есенова» - Республиканское государственное коммунальное предприятие «Каспийский государственный университет технологий и инжиниринга имени Ш.Есенова»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«ТШО» - товарищество с ограниченной ответственностью «Тенгизшевройл»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АБР - Азиатский Банк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ВМС ВС РК - военно-морские силы Вооруженных сил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ПСД - проектно-сметная документация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 - сухопутные войска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 - силы воздушной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ТЭО - технико-экономическое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ЦУВС - центральный узел водоснабжения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