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dac0e" w14:textId="91dac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Министерства индустрии и новых технологий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февраля 2013 года № 186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указов Президента Республики Казахстан от 29 октября 2012 года </w:t>
      </w:r>
      <w:r>
        <w:rPr>
          <w:rFonts w:ascii="Times New Roman"/>
          <w:b w:val="false"/>
          <w:i w:val="false"/>
          <w:color w:val="000000"/>
          <w:sz w:val="28"/>
        </w:rPr>
        <w:t>№ 410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утверждении Типового положения государственного органа Республики Казахстан» и от 16 января 2013 года </w:t>
      </w:r>
      <w:r>
        <w:rPr>
          <w:rFonts w:ascii="Times New Roman"/>
          <w:b w:val="false"/>
          <w:i w:val="false"/>
          <w:color w:val="000000"/>
          <w:sz w:val="28"/>
        </w:rPr>
        <w:t>№ 466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дальнейшем совершенствовании системы государственного управления Республики Казахстан»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Образовать Комитет по атомной энергии Министерства индустрии и новых технологий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Переименовать: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Республиканское государственное предприятие на праве хозяйственного ведения «Национальный ядерный центр Республики Казахстан» Агентства Республики Казахстан по атомной энергии в Республиканское государственное предприятие на праве хозяйственного ведения «Национальный ядерный центр Республики Казахстан» Комитета по атомной энергии Министерства индустрии и новых технологий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Республиканское государственное предприятие на праве хозяйственного ведения «Институт ядерной физики» Агентства Республики Казахстан по атомной энергии в Республиканское государственное предприятие на праве хозяйственного ведения «Институт ядерной физики» Комитета по атомной энергии Министерства индустрии и новых технологий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Республиканское государственное предприятие на праве хозяйственного ведения «Институт геофизических исследований» Агентства Республики Казахстан по атомной энергии в Республиканское государственное предприятие на праве хозяйственного ведения «Институт геофизических исследований» Комитета по атомной энергии Министерства индустрии и новых технологий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изменения и дополнения</w:t>
      </w:r>
      <w:r>
        <w:rPr>
          <w:rFonts w:ascii="Times New Roman"/>
          <w:b w:val="false"/>
          <w:i w:val="false"/>
          <w:color w:val="000000"/>
          <w:sz w:val="28"/>
        </w:rPr>
        <w:t>, которые вносятся в некоторые решения Правительства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Комитету государственного имущества и приватизации Министерства финансов Республики Казахстан в установленном законодательством Республики Казахстан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передать Комитету по атомной энергии Министерства индустрии и новых технологий Республики Казахстан права владения и пользования государственным пакетом акций акционерного общества «Парк ядерных технологий»;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совместно с Министерством индустрии и новых технологий Республики Казахстан принять меры по реализации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Признать утратившими силу: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9 июля 2012 года № 926 «Вопросы Агентства Республики Казахстан по атомной энергии» (САПП Республики Казахстан, 2012 г., № 62, ст. 862);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12 ноября 2012 года № 1433 «Вопросы республиканских государственных предприятий Агентства Республики Казахстан по атомной энергии».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со дня подписания и подлежит официальному опубликованию.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bookmarkStart w:name="z1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февраля 2013 года № 186</w:t>
      </w:r>
    </w:p>
    <w:bookmarkEnd w:id="1"/>
    <w:bookmarkStart w:name="z1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Изменения и дополнения, которые вносятся в некоторые решения</w:t>
      </w:r>
      <w:r>
        <w:br/>
      </w:r>
      <w:r>
        <w:rPr>
          <w:rFonts w:ascii="Times New Roman"/>
          <w:b/>
          <w:i w:val="false"/>
          <w:color w:val="000000"/>
        </w:rPr>
        <w:t>
Правительства Республики Казахстан</w:t>
      </w:r>
    </w:p>
    <w:bookmarkEnd w:id="2"/>
    <w:bookmarkStart w:name="z1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мая 1999 года № 659 «О передаче прав по владению и пользованию государственными пакетами акций и государственными долями в организациях, находящихся в республиканской собственности»: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пакетов акций и государственных долей участия в организациях республиканской собственности, право владения и пользования которыми передается отраслевым министерствам и иным государственным органам: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«Министерству индустрии и новых технологий Республики Казахстан»: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237-44,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разделом и строкой, порядковый номер 310,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«Комитету по атомной энергии Министерства индустрии и новых технологий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310. АО «Парк ядерных технологий».».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19.09.2014 </w:t>
      </w:r>
      <w:r>
        <w:rPr>
          <w:rFonts w:ascii="Times New Roman"/>
          <w:b w:val="false"/>
          <w:i w:val="false"/>
          <w:color w:val="000000"/>
          <w:sz w:val="28"/>
        </w:rPr>
        <w:t>№ 995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28.08.2015 </w:t>
      </w:r>
      <w:r>
        <w:rPr>
          <w:rFonts w:ascii="Times New Roman"/>
          <w:b w:val="false"/>
          <w:i w:val="false"/>
          <w:color w:val="000000"/>
          <w:sz w:val="28"/>
        </w:rPr>
        <w:t>№ 683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3"/>
    <w:bookmarkStart w:name="z3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февраля 2013 года № 186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19.09.2014 </w:t>
      </w:r>
      <w:r>
        <w:rPr>
          <w:rFonts w:ascii="Times New Roman"/>
          <w:b w:val="false"/>
          <w:i w:val="false"/>
          <w:color w:val="ff0000"/>
          <w:sz w:val="28"/>
        </w:rPr>
        <w:t>№ 995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