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0073" w14:textId="e70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апреля 2003 года № 423 "Об утверждении нормативов финансирования на ремонт и содержание автомобильных дорог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2013 года № 183.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2003 года № 423 «Об утверждении нормативов финансирования на ремонт и содержание автомобильных дорог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нормативы финансирования на ремонт и содержание автомобильных дорог Республики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183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года № 423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Нормативы финансирования на ремонт и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автомобильных дорог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 1 км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755"/>
        <w:gridCol w:w="3270"/>
        <w:gridCol w:w="3009"/>
      </w:tblGrid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295,1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Нормативы на содержание включают затраты на зимнее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приведены в базовых ценах 2001 года без налога на добавленную стоимость (НДС).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Переход на текущий уровень от базовых цен 2001 года осуществляется через индекс изменения месячного расчетного показателя (МРП), устанавливаемого ежегодно согласно бюджетному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НДС принимается в размере, устанавливаемом законодательством Республики Казахстан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финансирования приведены для 1 км дороги III технической категорий. Для расчета норматива требуемой категории применяются ниже приведенные коэффициенты дифференцирования по категориям дорог: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1429"/>
        <w:gridCol w:w="1472"/>
        <w:gridCol w:w="1622"/>
        <w:gridCol w:w="1472"/>
        <w:gridCol w:w="1172"/>
        <w:gridCol w:w="1430"/>
        <w:gridCol w:w="1474"/>
      </w:tblGrid>
      <w:tr>
        <w:trPr>
          <w:trHeight w:val="345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автомобильных дорог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полос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полос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полосы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дифференциации</w:t>
            </w:r>
          </w:p>
        </w:tc>
      </w:tr>
      <w:tr>
        <w:trPr>
          <w:trHeight w:val="34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5,06/3,37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3,90/2,60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2,73/1,82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4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4,59/3,06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3,63/2,42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2,67/1,78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