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2e484" w14:textId="b12e4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Министерства окружающей среды и водных ресурсов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25 февраля 2013 года № 172</w:t>
      </w:r>
    </w:p>
    <w:p>
      <w:pPr>
        <w:spacing w:after="0"/>
        <w:ind w:left="0"/>
        <w:jc w:val="both"/>
      </w:pPr>
      <w:r>
        <w:rPr>
          <w:rFonts w:ascii="Times New Roman"/>
          <w:b w:val="false"/>
          <w:i w:val="false"/>
          <w:color w:val="ff0000"/>
          <w:sz w:val="28"/>
        </w:rPr>
        <w:t xml:space="preserve">      Сноска. Утратило силу, за исключением пункта 1 постановлением Правительства РК от 19.09.2014 </w:t>
      </w:r>
      <w:r>
        <w:rPr>
          <w:rFonts w:ascii="Times New Roman"/>
          <w:b w:val="false"/>
          <w:i w:val="false"/>
          <w:color w:val="ff0000"/>
          <w:sz w:val="28"/>
        </w:rPr>
        <w:t>№ 994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Заголовок постановления в редакции постановления Правительства РК от 27.12.2013 </w:t>
            </w:r>
            <w:r>
              <w:rPr>
                <w:rFonts w:ascii="Times New Roman"/>
                <w:b w:val="false"/>
                <w:i w:val="false"/>
                <w:color w:val="ff0000"/>
                <w:sz w:val="20"/>
              </w:rPr>
              <w:t>№ 1413</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val="false"/>
                <w:i w:val="false"/>
                <w:color w:val="000000"/>
                <w:sz w:val="20"/>
              </w:rPr>
              <w:t>      В целях реализации указов Президента Республики Казахстан от 29 октября 2012 года </w:t>
            </w:r>
            <w:r>
              <w:rPr>
                <w:rFonts w:ascii="Times New Roman"/>
                <w:b w:val="false"/>
                <w:i w:val="false"/>
                <w:color w:val="000000"/>
                <w:sz w:val="20"/>
              </w:rPr>
              <w:t>№ 410</w:t>
            </w:r>
            <w:r>
              <w:rPr>
                <w:rFonts w:ascii="Times New Roman"/>
                <w:b w:val="false"/>
                <w:i w:val="false"/>
                <w:color w:val="000000"/>
                <w:sz w:val="20"/>
              </w:rPr>
              <w:t xml:space="preserve"> «Об утверждении Типового положения государственного органа Республики Казахстан» и от 16 января 2013 года </w:t>
            </w:r>
            <w:r>
              <w:rPr>
                <w:rFonts w:ascii="Times New Roman"/>
                <w:b w:val="false"/>
                <w:i w:val="false"/>
                <w:color w:val="000000"/>
                <w:sz w:val="20"/>
              </w:rPr>
              <w:t>№ 466</w:t>
            </w:r>
            <w:r>
              <w:rPr>
                <w:rFonts w:ascii="Times New Roman"/>
                <w:b w:val="false"/>
                <w:i w:val="false"/>
                <w:color w:val="000000"/>
                <w:sz w:val="20"/>
              </w:rPr>
              <w:t xml:space="preserve"> «О дальнейшем совершенствовании системы государственного управления Республики Казахстан» Правительство Республики Казахстан </w:t>
            </w:r>
            <w:r>
              <w:rPr>
                <w:rFonts w:ascii="Times New Roman"/>
                <w:b/>
                <w:i w:val="false"/>
                <w:color w:val="000000"/>
                <w:sz w:val="20"/>
              </w:rPr>
              <w:t>ПОСТАНОВЛЯЕТ:</w:t>
            </w:r>
          </w:p>
        </w:tc>
      </w:tr>
    </w:tbl>
    <w:bookmarkStart w:name="z2" w:id="0"/>
    <w:p>
      <w:pPr>
        <w:spacing w:after="0"/>
        <w:ind w:left="0"/>
        <w:jc w:val="both"/>
      </w:pPr>
      <w:r>
        <w:rPr>
          <w:rFonts w:ascii="Times New Roman"/>
          <w:b w:val="false"/>
          <w:i w:val="false"/>
          <w:color w:val="000000"/>
          <w:sz w:val="28"/>
        </w:rPr>
        <w:t>  
      1. Переименовать:</w:t>
      </w:r>
      <w:r>
        <w:br/>
      </w:r>
      <w:r>
        <w:rPr>
          <w:rFonts w:ascii="Times New Roman"/>
          <w:b w:val="false"/>
          <w:i w:val="false"/>
          <w:color w:val="000000"/>
          <w:sz w:val="28"/>
        </w:rPr>
        <w:t>
</w:t>
      </w:r>
      <w:r>
        <w:rPr>
          <w:rFonts w:ascii="Times New Roman"/>
          <w:b w:val="false"/>
          <w:i w:val="false"/>
          <w:color w:val="000000"/>
          <w:sz w:val="28"/>
        </w:rPr>
        <w:t>
      1) Комитет рыбного хозяйства Министерства сельского хозяйства Республики Казахстан в Комитет рыбного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2) Комитет лесного и охотничьего хозяйства Министерства сельского хозяйства Республики Казахстан в Комитет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3) Комитет по водным ресурсам Министерства сельского хозяйства Республики Казахстан в Комитет по водным ресурсам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4) государственные юридические лица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Утвердить прилагаемые:</w:t>
            </w:r>
            <w:r>
              <w:br/>
            </w:r>
            <w:r>
              <w:rPr>
                <w:rFonts w:ascii="Times New Roman"/>
                <w:b w:val="false"/>
                <w:i w:val="false"/>
                <w:color w:val="000000"/>
                <w:sz w:val="20"/>
              </w:rPr>
              <w:t>
      1) </w:t>
            </w:r>
            <w:r>
              <w:rPr>
                <w:rFonts w:ascii="Times New Roman"/>
                <w:b w:val="false"/>
                <w:i w:val="false"/>
                <w:color w:val="000000"/>
                <w:sz w:val="20"/>
              </w:rPr>
              <w:t>Положение</w:t>
            </w:r>
            <w:r>
              <w:rPr>
                <w:rFonts w:ascii="Times New Roman"/>
                <w:b w:val="false"/>
                <w:i w:val="false"/>
                <w:color w:val="000000"/>
                <w:sz w:val="20"/>
              </w:rPr>
              <w:t xml:space="preserve"> о Министерстве окружающей среды и водных ресурсов Республики Казахстан;</w:t>
            </w:r>
            <w:r>
              <w:br/>
            </w:r>
            <w:r>
              <w:rPr>
                <w:rFonts w:ascii="Times New Roman"/>
                <w:b w:val="false"/>
                <w:i w:val="false"/>
                <w:color w:val="000000"/>
                <w:sz w:val="20"/>
              </w:rPr>
              <w:t>
      2) </w:t>
            </w:r>
            <w:r>
              <w:rPr>
                <w:rFonts w:ascii="Times New Roman"/>
                <w:b w:val="false"/>
                <w:i w:val="false"/>
                <w:color w:val="000000"/>
                <w:sz w:val="20"/>
              </w:rPr>
              <w:t>изменения</w:t>
            </w:r>
            <w:r>
              <w:rPr>
                <w:rFonts w:ascii="Times New Roman"/>
                <w:b w:val="false"/>
                <w:i w:val="false"/>
                <w:color w:val="000000"/>
                <w:sz w:val="20"/>
              </w:rPr>
              <w:t>, которые вносятся в некоторые решения Правительства Республики Казахстан.</w:t>
            </w:r>
            <w:r>
              <w:br/>
            </w:r>
            <w:r>
              <w:rPr>
                <w:rFonts w:ascii="Times New Roman"/>
                <w:b w:val="false"/>
                <w:i w:val="false"/>
                <w:color w:val="000000"/>
                <w:sz w:val="20"/>
              </w:rPr>
              <w:t>
      </w:t>
            </w:r>
            <w:r>
              <w:rPr>
                <w:rFonts w:ascii="Times New Roman"/>
                <w:b w:val="false"/>
                <w:i w:val="false"/>
                <w:color w:val="ff0000"/>
                <w:sz w:val="20"/>
              </w:rPr>
              <w:t xml:space="preserve">Сноска. Пункт 2 с изменением, внесенным постановлением Правительства РК от 27.12.2013 </w:t>
            </w:r>
            <w:r>
              <w:rPr>
                <w:rFonts w:ascii="Times New Roman"/>
                <w:b w:val="false"/>
                <w:i w:val="false"/>
                <w:color w:val="000000"/>
                <w:sz w:val="20"/>
              </w:rPr>
              <w:t>№ 1413</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3. Министерству охраны окружающей среды Республики Казахстан совместно с Комитетом государственного имущества и приватизации Министерства финансов Республики Казахстан принять необходимые меры, вытекающие из настоящего постановления.</w:t>
            </w:r>
            <w:r>
              <w:br/>
            </w:r>
            <w:r>
              <w:rPr>
                <w:rFonts w:ascii="Times New Roman"/>
                <w:b w:val="false"/>
                <w:i w:val="false"/>
                <w:color w:val="000000"/>
                <w:sz w:val="20"/>
              </w:rPr>
              <w:t>
      4. Настоящее постановление вводится действие со дня подписания.</w:t>
            </w:r>
          </w:p>
          <w:p>
            <w:pPr>
              <w:spacing w:after="20"/>
              <w:ind w:left="20"/>
              <w:jc w:val="both"/>
            </w:pPr>
            <w:r>
              <w:rPr>
                <w:rFonts w:ascii="Times New Roman"/>
                <w:b w:val="false"/>
                <w:i/>
                <w:color w:val="000000"/>
                <w:sz w:val="20"/>
              </w:rPr>
              <w:t>      Премьер-Министр</w:t>
            </w:r>
            <w:r>
              <w:br/>
            </w:r>
            <w:r>
              <w:rPr>
                <w:rFonts w:ascii="Times New Roman"/>
                <w:b w:val="false"/>
                <w:i w:val="false"/>
                <w:color w:val="000000"/>
                <w:sz w:val="20"/>
              </w:rPr>
              <w:t>
</w:t>
            </w:r>
            <w:r>
              <w:rPr>
                <w:rFonts w:ascii="Times New Roman"/>
                <w:b w:val="false"/>
                <w:i/>
                <w:color w:val="000000"/>
                <w:sz w:val="20"/>
              </w:rPr>
              <w:t>      Республики Казахстан                       С. Ахметов</w:t>
            </w:r>
          </w:p>
          <w:p>
            <w:pPr>
              <w:spacing w:after="20"/>
              <w:ind w:left="20"/>
              <w:jc w:val="both"/>
            </w:pPr>
            <w:r>
              <w:rPr>
                <w:rFonts w:ascii="Times New Roman"/>
                <w:b w:val="false"/>
                <w:i w:val="false"/>
                <w:color w:val="000000"/>
                <w:sz w:val="20"/>
              </w:rPr>
              <w:t xml:space="preserve">Утверждено          </w:t>
            </w:r>
            <w:r>
              <w:br/>
            </w:r>
            <w:r>
              <w:rPr>
                <w:rFonts w:ascii="Times New Roman"/>
                <w:b w:val="false"/>
                <w:i w:val="false"/>
                <w:color w:val="000000"/>
                <w:sz w:val="20"/>
              </w:rPr>
              <w:t xml:space="preserve">
постановлением Правительства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от 25 февраля 2013 года № 172</w:t>
            </w:r>
          </w:p>
          <w:p>
            <w:pPr>
              <w:spacing w:after="0"/>
              <w:ind w:left="0"/>
              <w:jc w:val="both"/>
            </w:pPr>
            <w:r>
              <w:rPr>
                <w:rFonts w:ascii="Times New Roman"/>
                <w:b/>
                <w:i w:val="false"/>
                <w:color w:val="000000"/>
              </w:rPr>
              <w:t xml:space="preserve"> Положение</w:t>
            </w:r>
            <w:r>
              <w:br/>
            </w:r>
            <w:r>
              <w:rPr>
                <w:rFonts w:ascii="Times New Roman"/>
                <w:b/>
                <w:i w:val="false"/>
                <w:color w:val="000000"/>
              </w:rPr>
              <w:t>
о Министерстве окружающей среды и водных ресурсов</w:t>
            </w:r>
            <w:r>
              <w:br/>
            </w:r>
            <w:r>
              <w:rPr>
                <w:rFonts w:ascii="Times New Roman"/>
                <w:b/>
                <w:i w:val="false"/>
                <w:color w:val="000000"/>
              </w:rPr>
              <w:t>
Республики Казахстан</w:t>
            </w:r>
          </w:p>
          <w:p>
            <w:pPr>
              <w:spacing w:after="20"/>
              <w:ind w:left="20"/>
              <w:jc w:val="both"/>
            </w:pPr>
            <w:r>
              <w:rPr>
                <w:rFonts w:ascii="Times New Roman"/>
                <w:b w:val="false"/>
                <w:i w:val="false"/>
                <w:color w:val="ff0000"/>
                <w:sz w:val="20"/>
              </w:rPr>
              <w:t xml:space="preserve">      Сноска. Заголовок Положения в редакции постановления Правительства РК от 27.12.2013 </w:t>
            </w:r>
            <w:r>
              <w:rPr>
                <w:rFonts w:ascii="Times New Roman"/>
                <w:b w:val="false"/>
                <w:i w:val="false"/>
                <w:color w:val="ff0000"/>
                <w:sz w:val="20"/>
              </w:rPr>
              <w:t>№ 1413</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rPr>
              <w:t xml:space="preserve"> 1. Общие положения</w:t>
            </w:r>
          </w:p>
          <w:p>
            <w:pPr>
              <w:spacing w:after="20"/>
              <w:ind w:left="20"/>
              <w:jc w:val="both"/>
            </w:pPr>
            <w:r>
              <w:rPr>
                <w:rFonts w:ascii="Times New Roman"/>
                <w:b w:val="false"/>
                <w:i w:val="false"/>
                <w:color w:val="000000"/>
                <w:sz w:val="20"/>
              </w:rPr>
              <w:t>      1. Министерство окружающей среды и водных ресурсов Республики Казахстан является государственным исполнительным органом Республики Казахстан, осуществляющим руководство и межотраслевую координацию по вопросам реализации государственной политики в области охраны окружающей среды, природопользования, охраны, контроля и надзора за рациональным использованием природных ресурсов, развития рыбного хозяйства, управления водными ресурсами, за исключением вопросов мелиорации, обращения с твердыми бытовыми отходами, развития возобновляемых источников энергии и контролю за государственной политикой развития «зеленой экономики».</w:t>
            </w:r>
            <w:r>
              <w:br/>
            </w:r>
            <w:r>
              <w:rPr>
                <w:rFonts w:ascii="Times New Roman"/>
                <w:b w:val="false"/>
                <w:i w:val="false"/>
                <w:color w:val="000000"/>
                <w:sz w:val="20"/>
              </w:rPr>
              <w:t>
      </w:t>
            </w:r>
            <w:r>
              <w:rPr>
                <w:rFonts w:ascii="Times New Roman"/>
                <w:b w:val="false"/>
                <w:i w:val="false"/>
                <w:color w:val="ff0000"/>
                <w:sz w:val="20"/>
              </w:rPr>
              <w:t xml:space="preserve">Сноска. Пункт 1 с изменением, внесенным постановлением Правительства РК от 27.12.2013 </w:t>
            </w:r>
            <w:r>
              <w:rPr>
                <w:rFonts w:ascii="Times New Roman"/>
                <w:b w:val="false"/>
                <w:i w:val="false"/>
                <w:color w:val="000000"/>
                <w:sz w:val="20"/>
              </w:rPr>
              <w:t>№ 1413</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2. Министерство окружающей среды и водных ресурсов Республики Казахстан имеет ведомства:</w:t>
            </w:r>
            <w:r>
              <w:br/>
            </w:r>
            <w:r>
              <w:rPr>
                <w:rFonts w:ascii="Times New Roman"/>
                <w:b w:val="false"/>
                <w:i w:val="false"/>
                <w:color w:val="000000"/>
                <w:sz w:val="20"/>
              </w:rPr>
              <w:t>
      1) </w:t>
            </w:r>
            <w:r>
              <w:rPr>
                <w:rFonts w:ascii="Times New Roman"/>
                <w:b w:val="false"/>
                <w:i w:val="false"/>
                <w:color w:val="000000"/>
                <w:sz w:val="20"/>
              </w:rPr>
              <w:t>Комитет</w:t>
            </w:r>
            <w:r>
              <w:rPr>
                <w:rFonts w:ascii="Times New Roman"/>
                <w:b w:val="false"/>
                <w:i w:val="false"/>
                <w:color w:val="000000"/>
                <w:sz w:val="20"/>
              </w:rPr>
              <w:t xml:space="preserve"> экологического регулирования и контроля Министерства окружающей среды и водных ресурсов Республики Казахстан;</w:t>
            </w:r>
            <w:r>
              <w:br/>
            </w:r>
            <w:r>
              <w:rPr>
                <w:rFonts w:ascii="Times New Roman"/>
                <w:b w:val="false"/>
                <w:i w:val="false"/>
                <w:color w:val="000000"/>
                <w:sz w:val="20"/>
              </w:rPr>
              <w:t>
      2) </w:t>
            </w:r>
            <w:r>
              <w:rPr>
                <w:rFonts w:ascii="Times New Roman"/>
                <w:b w:val="false"/>
                <w:i w:val="false"/>
                <w:color w:val="000000"/>
                <w:sz w:val="20"/>
              </w:rPr>
              <w:t>Комитет</w:t>
            </w:r>
            <w:r>
              <w:rPr>
                <w:rFonts w:ascii="Times New Roman"/>
                <w:b w:val="false"/>
                <w:i w:val="false"/>
                <w:color w:val="000000"/>
                <w:sz w:val="20"/>
              </w:rPr>
              <w:t xml:space="preserve"> лесного и охотничьего хозяйства Министерства окружающей среды и водных ресурсов Республики Казахстан;</w:t>
            </w:r>
            <w:r>
              <w:br/>
            </w:r>
            <w:r>
              <w:rPr>
                <w:rFonts w:ascii="Times New Roman"/>
                <w:b w:val="false"/>
                <w:i w:val="false"/>
                <w:color w:val="000000"/>
                <w:sz w:val="20"/>
              </w:rPr>
              <w:t>
      3) </w:t>
            </w:r>
            <w:r>
              <w:rPr>
                <w:rFonts w:ascii="Times New Roman"/>
                <w:b w:val="false"/>
                <w:i w:val="false"/>
                <w:color w:val="000000"/>
                <w:sz w:val="20"/>
              </w:rPr>
              <w:t>Комитет</w:t>
            </w:r>
            <w:r>
              <w:rPr>
                <w:rFonts w:ascii="Times New Roman"/>
                <w:b w:val="false"/>
                <w:i w:val="false"/>
                <w:color w:val="000000"/>
                <w:sz w:val="20"/>
              </w:rPr>
              <w:t xml:space="preserve"> рыбного хозяйства Министерства окружающей среды и водных ресурсов Республики Казахстан;</w:t>
            </w:r>
            <w:r>
              <w:br/>
            </w:r>
            <w:r>
              <w:rPr>
                <w:rFonts w:ascii="Times New Roman"/>
                <w:b w:val="false"/>
                <w:i w:val="false"/>
                <w:color w:val="000000"/>
                <w:sz w:val="20"/>
              </w:rPr>
              <w:t>
      4) </w:t>
            </w:r>
            <w:r>
              <w:rPr>
                <w:rFonts w:ascii="Times New Roman"/>
                <w:b w:val="false"/>
                <w:i w:val="false"/>
                <w:color w:val="000000"/>
                <w:sz w:val="20"/>
              </w:rPr>
              <w:t>Комитет</w:t>
            </w:r>
            <w:r>
              <w:rPr>
                <w:rFonts w:ascii="Times New Roman"/>
                <w:b w:val="false"/>
                <w:i w:val="false"/>
                <w:color w:val="000000"/>
                <w:sz w:val="20"/>
              </w:rPr>
              <w:t xml:space="preserve"> по водным ресурсам Министерства окружающей среды и водных ресурсов Республики Казахстан.</w:t>
            </w:r>
            <w:r>
              <w:br/>
            </w:r>
            <w:r>
              <w:rPr>
                <w:rFonts w:ascii="Times New Roman"/>
                <w:b w:val="false"/>
                <w:i w:val="false"/>
                <w:color w:val="000000"/>
                <w:sz w:val="20"/>
              </w:rPr>
              <w:t>
      </w:t>
            </w:r>
            <w:r>
              <w:rPr>
                <w:rFonts w:ascii="Times New Roman"/>
                <w:b w:val="false"/>
                <w:i w:val="false"/>
                <w:color w:val="ff0000"/>
                <w:sz w:val="20"/>
              </w:rPr>
              <w:t xml:space="preserve">Сноска. Пункт 2 в редакции постановления Правительства РК от 27.12.2013 </w:t>
            </w:r>
            <w:r>
              <w:rPr>
                <w:rFonts w:ascii="Times New Roman"/>
                <w:b w:val="false"/>
                <w:i w:val="false"/>
                <w:color w:val="000000"/>
                <w:sz w:val="20"/>
              </w:rPr>
              <w:t>№ 1413</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3. Министерство окружающей среды и водных ресурсов Республики Казахстан осуществляет свою деятельность в соответствии с </w:t>
            </w:r>
            <w:r>
              <w:rPr>
                <w:rFonts w:ascii="Times New Roman"/>
                <w:b w:val="false"/>
                <w:i w:val="false"/>
                <w:color w:val="000000"/>
                <w:sz w:val="20"/>
              </w:rPr>
              <w:t>Конституцией</w:t>
            </w:r>
            <w:r>
              <w:rPr>
                <w:rFonts w:ascii="Times New Roman"/>
                <w:b w:val="false"/>
                <w:i w:val="false"/>
                <w:color w:val="000000"/>
                <w:sz w:val="20"/>
              </w:rPr>
              <w:t xml:space="preserve"> и законами Республики Казахстан, актами Президента Республики Казахстан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0"/>
              </w:rPr>
              <w:t>
      </w:t>
            </w:r>
            <w:r>
              <w:rPr>
                <w:rFonts w:ascii="Times New Roman"/>
                <w:b w:val="false"/>
                <w:i w:val="false"/>
                <w:color w:val="ff0000"/>
                <w:sz w:val="20"/>
              </w:rPr>
              <w:t xml:space="preserve">Сноска. Пункт 3 с изменением, внесенным постановлением Правительства РК от 27.12.2013 </w:t>
            </w:r>
            <w:r>
              <w:rPr>
                <w:rFonts w:ascii="Times New Roman"/>
                <w:b w:val="false"/>
                <w:i w:val="false"/>
                <w:color w:val="000000"/>
                <w:sz w:val="20"/>
              </w:rPr>
              <w:t>№ 1413</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4. Министерство окружающей среды и водных ресурсов Республики Казахстан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счета в органах казначейства Министерства финансов Республики Казахстан.</w:t>
            </w:r>
            <w:r>
              <w:br/>
            </w:r>
            <w:r>
              <w:rPr>
                <w:rFonts w:ascii="Times New Roman"/>
                <w:b w:val="false"/>
                <w:i w:val="false"/>
                <w:color w:val="000000"/>
                <w:sz w:val="20"/>
              </w:rPr>
              <w:t>
      </w:t>
            </w:r>
            <w:r>
              <w:rPr>
                <w:rFonts w:ascii="Times New Roman"/>
                <w:b w:val="false"/>
                <w:i w:val="false"/>
                <w:color w:val="ff0000"/>
                <w:sz w:val="20"/>
              </w:rPr>
              <w:t xml:space="preserve">Сноска. Пункт 4 с изменением, внесенным постановлением Правительства РК от 27.12.2013 </w:t>
            </w:r>
            <w:r>
              <w:rPr>
                <w:rFonts w:ascii="Times New Roman"/>
                <w:b w:val="false"/>
                <w:i w:val="false"/>
                <w:color w:val="000000"/>
                <w:sz w:val="20"/>
              </w:rPr>
              <w:t>№ 1413</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5. Министерство окружающей среды и водных ресурсов Республики Казахстан вступает в гражданско-правовые отношения от собственного имени.</w:t>
            </w:r>
            <w:r>
              <w:br/>
            </w:r>
            <w:r>
              <w:rPr>
                <w:rFonts w:ascii="Times New Roman"/>
                <w:b w:val="false"/>
                <w:i w:val="false"/>
                <w:color w:val="000000"/>
                <w:sz w:val="20"/>
              </w:rPr>
              <w:t>
      </w:t>
            </w:r>
            <w:r>
              <w:rPr>
                <w:rFonts w:ascii="Times New Roman"/>
                <w:b w:val="false"/>
                <w:i w:val="false"/>
                <w:color w:val="ff0000"/>
                <w:sz w:val="20"/>
              </w:rPr>
              <w:t xml:space="preserve">Сноска. Пункт 5 с изменением, внесенным постановлением Правительства РК от 27.12.2013 </w:t>
            </w:r>
            <w:r>
              <w:rPr>
                <w:rFonts w:ascii="Times New Roman"/>
                <w:b w:val="false"/>
                <w:i w:val="false"/>
                <w:color w:val="000000"/>
                <w:sz w:val="20"/>
              </w:rPr>
              <w:t>№ 1413</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6. Министерство окружающей среды и водных ресурсов Республики Казахстан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0"/>
              </w:rPr>
              <w:t>
      </w:t>
            </w:r>
            <w:r>
              <w:rPr>
                <w:rFonts w:ascii="Times New Roman"/>
                <w:b w:val="false"/>
                <w:i w:val="false"/>
                <w:color w:val="ff0000"/>
                <w:sz w:val="20"/>
              </w:rPr>
              <w:t xml:space="preserve">Сноска. Пункт 6 с изменением, внесенным постановлением Правительства РК от 27.12.2013 </w:t>
            </w:r>
            <w:r>
              <w:rPr>
                <w:rFonts w:ascii="Times New Roman"/>
                <w:b w:val="false"/>
                <w:i w:val="false"/>
                <w:color w:val="000000"/>
                <w:sz w:val="20"/>
              </w:rPr>
              <w:t>№ 1413</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7. Министерство окружающей среды и водных ресурсов Республики Казахстан по вопросам своей компетенции в установленном законодательством порядке принимает решения, оформляемые приказами руководителя Министерства и другими актами, предусмотренными законодательством Республики Казахстан.</w:t>
            </w:r>
            <w:r>
              <w:br/>
            </w:r>
            <w:r>
              <w:rPr>
                <w:rFonts w:ascii="Times New Roman"/>
                <w:b w:val="false"/>
                <w:i w:val="false"/>
                <w:color w:val="000000"/>
                <w:sz w:val="20"/>
              </w:rPr>
              <w:t>
      </w:t>
            </w:r>
            <w:r>
              <w:rPr>
                <w:rFonts w:ascii="Times New Roman"/>
                <w:b w:val="false"/>
                <w:i w:val="false"/>
                <w:color w:val="ff0000"/>
                <w:sz w:val="20"/>
              </w:rPr>
              <w:t xml:space="preserve">Сноска. Пункт 7 с изменением, внесенным постановлением Правительства РК от 27.12.2013 </w:t>
            </w:r>
            <w:r>
              <w:rPr>
                <w:rFonts w:ascii="Times New Roman"/>
                <w:b w:val="false"/>
                <w:i w:val="false"/>
                <w:color w:val="000000"/>
                <w:sz w:val="20"/>
              </w:rPr>
              <w:t>№ 1413</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8. Структура и лимит штатной численности Министерства окружающей среды и водных ресурсов Республики Казахстан утверждаются в соответствии с действующим законодательством.</w:t>
            </w:r>
            <w:r>
              <w:br/>
            </w:r>
            <w:r>
              <w:rPr>
                <w:rFonts w:ascii="Times New Roman"/>
                <w:b w:val="false"/>
                <w:i w:val="false"/>
                <w:color w:val="000000"/>
                <w:sz w:val="20"/>
              </w:rPr>
              <w:t>
      </w:t>
            </w:r>
            <w:r>
              <w:rPr>
                <w:rFonts w:ascii="Times New Roman"/>
                <w:b w:val="false"/>
                <w:i w:val="false"/>
                <w:color w:val="ff0000"/>
                <w:sz w:val="20"/>
              </w:rPr>
              <w:t xml:space="preserve">Сноска. Пункт 8 с изменением, внесенным постановлением Правительства РК от 27.12.2013 </w:t>
            </w:r>
            <w:r>
              <w:rPr>
                <w:rFonts w:ascii="Times New Roman"/>
                <w:b w:val="false"/>
                <w:i w:val="false"/>
                <w:color w:val="000000"/>
                <w:sz w:val="20"/>
              </w:rPr>
              <w:t>№ 1413</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9. Местонахождение юридического лица: Республика Казахстан, 010000, город Астана, улица Орынбор, дом 8, подъезд 14, административное здание «Дом министерств».</w:t>
            </w:r>
            <w:r>
              <w:br/>
            </w:r>
            <w:r>
              <w:rPr>
                <w:rFonts w:ascii="Times New Roman"/>
                <w:b w:val="false"/>
                <w:i w:val="false"/>
                <w:color w:val="000000"/>
                <w:sz w:val="20"/>
              </w:rPr>
              <w:t>
      10. Полное наименование государственного органа — государственное учреждение «Министерство окружающей среды и водных ресурсов Республики Казахстан».</w:t>
            </w:r>
            <w:r>
              <w:br/>
            </w:r>
            <w:r>
              <w:rPr>
                <w:rFonts w:ascii="Times New Roman"/>
                <w:b w:val="false"/>
                <w:i w:val="false"/>
                <w:color w:val="000000"/>
                <w:sz w:val="20"/>
              </w:rPr>
              <w:t>
      </w:t>
            </w:r>
            <w:r>
              <w:rPr>
                <w:rFonts w:ascii="Times New Roman"/>
                <w:b w:val="false"/>
                <w:i w:val="false"/>
                <w:color w:val="ff0000"/>
                <w:sz w:val="20"/>
              </w:rPr>
              <w:t xml:space="preserve">Сноска. Пункт 10 с изменением, внесенным постановлением Правительства РК от 27.12.2013 </w:t>
            </w:r>
            <w:r>
              <w:rPr>
                <w:rFonts w:ascii="Times New Roman"/>
                <w:b w:val="false"/>
                <w:i w:val="false"/>
                <w:color w:val="000000"/>
                <w:sz w:val="20"/>
              </w:rPr>
              <w:t>№ 1413</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11. Настоящее Положение является учредительным документом Министерства окружающей среды и водных ресурсов Республики Казахстан.</w:t>
            </w:r>
            <w:r>
              <w:br/>
            </w:r>
            <w:r>
              <w:rPr>
                <w:rFonts w:ascii="Times New Roman"/>
                <w:b w:val="false"/>
                <w:i w:val="false"/>
                <w:color w:val="000000"/>
                <w:sz w:val="20"/>
              </w:rPr>
              <w:t>
      </w:t>
            </w:r>
            <w:r>
              <w:rPr>
                <w:rFonts w:ascii="Times New Roman"/>
                <w:b w:val="false"/>
                <w:i w:val="false"/>
                <w:color w:val="ff0000"/>
                <w:sz w:val="20"/>
              </w:rPr>
              <w:t xml:space="preserve">Сноска. Пункт 11 с изменением, внесенным постановлением Правительства РК от 27.12.2013 </w:t>
            </w:r>
            <w:r>
              <w:rPr>
                <w:rFonts w:ascii="Times New Roman"/>
                <w:b w:val="false"/>
                <w:i w:val="false"/>
                <w:color w:val="000000"/>
                <w:sz w:val="20"/>
              </w:rPr>
              <w:t>№ 1413</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12. Финансирование деятельности Министерства окружающей среды и водных ресурсов Республики Казахстан осуществляется из республиканского бюджета.</w:t>
            </w:r>
            <w:r>
              <w:br/>
            </w:r>
            <w:r>
              <w:rPr>
                <w:rFonts w:ascii="Times New Roman"/>
                <w:b w:val="false"/>
                <w:i w:val="false"/>
                <w:color w:val="000000"/>
                <w:sz w:val="20"/>
              </w:rPr>
              <w:t>
      </w:t>
            </w:r>
            <w:r>
              <w:rPr>
                <w:rFonts w:ascii="Times New Roman"/>
                <w:b w:val="false"/>
                <w:i w:val="false"/>
                <w:color w:val="ff0000"/>
                <w:sz w:val="20"/>
              </w:rPr>
              <w:t xml:space="preserve">Сноска. Пункт 12 с изменением, внесенным постановлением Правительства РК от 27.12.2013 </w:t>
            </w:r>
            <w:r>
              <w:rPr>
                <w:rFonts w:ascii="Times New Roman"/>
                <w:b w:val="false"/>
                <w:i w:val="false"/>
                <w:color w:val="000000"/>
                <w:sz w:val="20"/>
              </w:rPr>
              <w:t>№ 1413</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13. Министерству окружающей среды и водных ресурсов Республики Казахстан запрещается вступать в договорные отношения с субъектами предпринимательства на предмет выполнения обязанностей, являющихся функциями Министерства окружающей среды и водных ресурсов Республики Казахстан.</w:t>
            </w:r>
            <w:r>
              <w:br/>
            </w:r>
            <w:r>
              <w:rPr>
                <w:rFonts w:ascii="Times New Roman"/>
                <w:b w:val="false"/>
                <w:i w:val="false"/>
                <w:color w:val="000000"/>
                <w:sz w:val="20"/>
              </w:rPr>
              <w:t>
      Если Министерству окружающей среды и водных ресурсов Республики Казахстан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r>
              <w:br/>
            </w:r>
            <w:r>
              <w:rPr>
                <w:rFonts w:ascii="Times New Roman"/>
                <w:b w:val="false"/>
                <w:i w:val="false"/>
                <w:color w:val="000000"/>
                <w:sz w:val="20"/>
              </w:rPr>
              <w:t>
      </w:t>
            </w:r>
            <w:r>
              <w:rPr>
                <w:rFonts w:ascii="Times New Roman"/>
                <w:b w:val="false"/>
                <w:i w:val="false"/>
                <w:color w:val="ff0000"/>
                <w:sz w:val="20"/>
              </w:rPr>
              <w:t xml:space="preserve">Сноска. Пункт 13 с изменениями, внесенным постановлением Правительства РК от 27.12.2013 </w:t>
            </w:r>
            <w:r>
              <w:rPr>
                <w:rFonts w:ascii="Times New Roman"/>
                <w:b w:val="false"/>
                <w:i w:val="false"/>
                <w:color w:val="000000"/>
                <w:sz w:val="20"/>
              </w:rPr>
              <w:t>№ 1413</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rPr>
              <w:t xml:space="preserve"> 2. Миссия, основные задачи, функции, права и обязанности</w:t>
            </w:r>
            <w:r>
              <w:br/>
            </w:r>
            <w:r>
              <w:rPr>
                <w:rFonts w:ascii="Times New Roman"/>
                <w:b/>
                <w:i w:val="false"/>
                <w:color w:val="000000"/>
              </w:rPr>
              <w:t>
государственного органа</w:t>
            </w:r>
          </w:p>
          <w:p>
            <w:pPr>
              <w:spacing w:after="20"/>
              <w:ind w:left="20"/>
              <w:jc w:val="both"/>
            </w:pPr>
            <w:r>
              <w:rPr>
                <w:rFonts w:ascii="Times New Roman"/>
                <w:b w:val="false"/>
                <w:i w:val="false"/>
                <w:color w:val="000000"/>
                <w:sz w:val="20"/>
              </w:rPr>
              <w:t>      14. Миссия Министерства окружающей среды и водных ресурсов Республики Казахстан: создание условий по сохранению, восстановлению и улучшению качества окружающей среды, сохранению биологического разнообразия, водообеспечению отраслей экономики и окружающей среды, обеспечению перехода Республики Казахстан к низко углеродному развитию и «зеленой экономике» для удовлетворения потребностей нынешнего и будущих поколений.</w:t>
            </w:r>
            <w:r>
              <w:br/>
            </w:r>
            <w:r>
              <w:rPr>
                <w:rFonts w:ascii="Times New Roman"/>
                <w:b w:val="false"/>
                <w:i w:val="false"/>
                <w:color w:val="000000"/>
                <w:sz w:val="20"/>
              </w:rPr>
              <w:t>
      </w:t>
            </w:r>
            <w:r>
              <w:rPr>
                <w:rFonts w:ascii="Times New Roman"/>
                <w:b w:val="false"/>
                <w:i w:val="false"/>
                <w:color w:val="ff0000"/>
                <w:sz w:val="20"/>
              </w:rPr>
              <w:t xml:space="preserve">Сноска. Пункт 14 с изменением, внесенным постановлением Правительства РК от 27.12.2013 </w:t>
            </w:r>
            <w:r>
              <w:rPr>
                <w:rFonts w:ascii="Times New Roman"/>
                <w:b w:val="false"/>
                <w:i w:val="false"/>
                <w:color w:val="000000"/>
                <w:sz w:val="20"/>
              </w:rPr>
              <w:t>№ 1413</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15. Задачи:</w:t>
            </w:r>
            <w:r>
              <w:br/>
            </w:r>
            <w:r>
              <w:rPr>
                <w:rFonts w:ascii="Times New Roman"/>
                <w:b w:val="false"/>
                <w:i w:val="false"/>
                <w:color w:val="000000"/>
                <w:sz w:val="20"/>
              </w:rPr>
              <w:t>
      1) улучшение качества окружающей среды, сохранение биологического разнообразия, обеспечение экологической безопасности и достижение благоприятного уровня экологически устойчивого развития общества;</w:t>
            </w:r>
            <w:r>
              <w:br/>
            </w:r>
            <w:r>
              <w:rPr>
                <w:rFonts w:ascii="Times New Roman"/>
                <w:b w:val="false"/>
                <w:i w:val="false"/>
                <w:color w:val="000000"/>
                <w:sz w:val="20"/>
              </w:rPr>
              <w:t>
      2) руководство и межотраслевая координация по вопросам реализации государственной политики в сфере охраны окружающей среды, управления водных ресурсов, за исключением вопросов мелиорации, лесов, животного мира, особо охраняемых природных территорий и устойчивого развития;</w:t>
            </w:r>
            <w:r>
              <w:br/>
            </w:r>
            <w:r>
              <w:rPr>
                <w:rFonts w:ascii="Times New Roman"/>
                <w:b w:val="false"/>
                <w:i w:val="false"/>
                <w:color w:val="000000"/>
                <w:sz w:val="20"/>
              </w:rPr>
              <w:t>
      3) совершенствование законодательства в области охраны окружающей среды, управления водных ресурсов, за исключением вопросов мелиорации, лесов, животного мира, особо охраняемых природных территорий, обращения с твердыми бытовыми отходами, развития возобновляемых источников энергии и обеспечения экологически устойчивого развития общества;</w:t>
            </w:r>
            <w:r>
              <w:br/>
            </w:r>
            <w:r>
              <w:rPr>
                <w:rFonts w:ascii="Times New Roman"/>
                <w:b w:val="false"/>
                <w:i w:val="false"/>
                <w:color w:val="000000"/>
                <w:sz w:val="20"/>
              </w:rPr>
              <w:t>
      4) совершенствование системы государственного управления в области охраны окружающей среды, управления водных ресурсов, за исключением вопросов мелиорации, лесов, животного мира, особо охраняемых природных территорий, обращения с твердыми бытовыми отходами, развития возобновляемых источников энергии и государственного экологического контроля, экономических методов охраны окружающей среды в пределах своей компетенции;</w:t>
            </w:r>
            <w:r>
              <w:br/>
            </w:r>
            <w:r>
              <w:rPr>
                <w:rFonts w:ascii="Times New Roman"/>
                <w:b w:val="false"/>
                <w:i w:val="false"/>
                <w:color w:val="000000"/>
                <w:sz w:val="20"/>
              </w:rPr>
              <w:t>
      5) оптимизация системы охраны окружающей среды и участие в оптимизации системы природопользования для устойчивого развития;</w:t>
            </w:r>
            <w:r>
              <w:br/>
            </w:r>
            <w:r>
              <w:rPr>
                <w:rFonts w:ascii="Times New Roman"/>
                <w:b w:val="false"/>
                <w:i w:val="false"/>
                <w:color w:val="000000"/>
                <w:sz w:val="20"/>
              </w:rPr>
              <w:t>
      6) развитие международного сотрудничества в области охраны окружающей среды, управления водных ресурсов, за исключением вопросов мелиорации, лесов, животного мира, особо охраняемых природных территорий, обращения с твердыми бытовыми отходами, развития возобновляемых источников энергии и устойчивого развития;</w:t>
            </w:r>
            <w:r>
              <w:br/>
            </w:r>
            <w:r>
              <w:rPr>
                <w:rFonts w:ascii="Times New Roman"/>
                <w:b w:val="false"/>
                <w:i w:val="false"/>
                <w:color w:val="000000"/>
                <w:sz w:val="20"/>
              </w:rPr>
              <w:t>
      7) развитие системы распространения информации и просвещения в области охраны окружающей среды;</w:t>
            </w:r>
            <w:r>
              <w:br/>
            </w:r>
            <w:r>
              <w:rPr>
                <w:rFonts w:ascii="Times New Roman"/>
                <w:b w:val="false"/>
                <w:i w:val="false"/>
                <w:color w:val="000000"/>
                <w:sz w:val="20"/>
              </w:rPr>
              <w:t>
      8) обеспечение государственного контроля в области экологии, управления водных ресурсов, за исключением вопросов мелиорации, лесов, животного мира, особо охраняемых природных территорий, обращения с твердыми бытовыми отходами, развития возобновляемых источников энергии за соблюдением природоохранного законодательства, нормативов экологических требований.</w:t>
            </w:r>
            <w:r>
              <w:br/>
            </w:r>
            <w:r>
              <w:rPr>
                <w:rFonts w:ascii="Times New Roman"/>
                <w:b w:val="false"/>
                <w:i w:val="false"/>
                <w:color w:val="000000"/>
                <w:sz w:val="20"/>
              </w:rPr>
              <w:t>
      16. Функции:</w:t>
            </w:r>
            <w:r>
              <w:br/>
            </w:r>
            <w:r>
              <w:rPr>
                <w:rFonts w:ascii="Times New Roman"/>
                <w:b w:val="false"/>
                <w:i w:val="false"/>
                <w:color w:val="000000"/>
                <w:sz w:val="20"/>
              </w:rPr>
              <w:t>
      функции центрального аппарата:</w:t>
            </w:r>
            <w:r>
              <w:br/>
            </w:r>
            <w:r>
              <w:rPr>
                <w:rFonts w:ascii="Times New Roman"/>
                <w:b w:val="false"/>
                <w:i w:val="false"/>
                <w:color w:val="000000"/>
                <w:sz w:val="20"/>
              </w:rPr>
              <w:t>
      1) вырабатывает предложения по формированию государственной политики в области экологии, лесов, животного мира, особо охраняемых природных территорий, управления водными ресурсами, за исключением вопросов мелиорации, развитию возобновляемых источников энергии, переходу к устойчивому развитию и «прорывным» технологиям;</w:t>
            </w:r>
            <w:r>
              <w:br/>
            </w:r>
            <w:r>
              <w:rPr>
                <w:rFonts w:ascii="Times New Roman"/>
                <w:b w:val="false"/>
                <w:i w:val="false"/>
                <w:color w:val="000000"/>
                <w:sz w:val="20"/>
              </w:rPr>
              <w:t>
      2) осуществляет международное сотрудничество в области охраны окружающей среды, лесных отношений, охраны, воспроизводства, использования животного мира, особо охраняемых природных территорий, управления водными ресурсами, за исключением вопросов мелиорации, развития возобновляемых источников энергии и устойчивого развития в порядке, установленном законодательством Республики Казахстан, включая реализацию международных договоров;</w:t>
            </w:r>
            <w:r>
              <w:br/>
            </w:r>
            <w:r>
              <w:rPr>
                <w:rFonts w:ascii="Times New Roman"/>
                <w:b w:val="false"/>
                <w:i w:val="false"/>
                <w:color w:val="000000"/>
                <w:sz w:val="20"/>
              </w:rPr>
              <w:t>
      3) утверждает в пределах своей компетенции или согласовывает экологические нормативы и экологические требования по хозяйственной и иной деятельности;</w:t>
            </w:r>
            <w:r>
              <w:br/>
            </w:r>
            <w:r>
              <w:rPr>
                <w:rFonts w:ascii="Times New Roman"/>
                <w:b w:val="false"/>
                <w:i w:val="false"/>
                <w:color w:val="000000"/>
                <w:sz w:val="20"/>
              </w:rPr>
              <w:t>
      4) осуществляет государственное управление в области охраны климата и озонового слоя Земли;</w:t>
            </w:r>
            <w:r>
              <w:br/>
            </w:r>
            <w:r>
              <w:rPr>
                <w:rFonts w:ascii="Times New Roman"/>
                <w:b w:val="false"/>
                <w:i w:val="false"/>
                <w:color w:val="000000"/>
                <w:sz w:val="20"/>
              </w:rPr>
              <w:t>
      5) проводит единую государственную экологическую политику;</w:t>
            </w:r>
            <w:r>
              <w:br/>
            </w:r>
            <w:r>
              <w:rPr>
                <w:rFonts w:ascii="Times New Roman"/>
                <w:b w:val="false"/>
                <w:i w:val="false"/>
                <w:color w:val="000000"/>
                <w:sz w:val="20"/>
              </w:rPr>
              <w:t>
      6) реализует государственную политику в области охраны окружающей среды;</w:t>
            </w:r>
            <w:r>
              <w:br/>
            </w:r>
            <w:r>
              <w:rPr>
                <w:rFonts w:ascii="Times New Roman"/>
                <w:b w:val="false"/>
                <w:i w:val="false"/>
                <w:color w:val="000000"/>
                <w:sz w:val="20"/>
              </w:rPr>
              <w:t>
      7) реализует государственную политику и осуществляет межотраслевую координацию в области обращения с коммунальными отходами;</w:t>
            </w:r>
            <w:r>
              <w:br/>
            </w:r>
            <w:r>
              <w:rPr>
                <w:rFonts w:ascii="Times New Roman"/>
                <w:b w:val="false"/>
                <w:i w:val="false"/>
                <w:color w:val="000000"/>
                <w:sz w:val="20"/>
              </w:rPr>
              <w:t>
      8) осуществляет координацию и методическое руководство местных исполнительных органов в области охраны, воспроизводства и использования животного мира;</w:t>
            </w:r>
            <w:r>
              <w:br/>
            </w:r>
            <w:r>
              <w:rPr>
                <w:rFonts w:ascii="Times New Roman"/>
                <w:b w:val="false"/>
                <w:i w:val="false"/>
                <w:color w:val="000000"/>
                <w:sz w:val="20"/>
              </w:rPr>
              <w:t>
      9) осуществляет координацию и методическое руководство местных исполнительных органов в области особо охраняемых природных территорий;</w:t>
            </w:r>
            <w:r>
              <w:br/>
            </w:r>
            <w:r>
              <w:rPr>
                <w:rFonts w:ascii="Times New Roman"/>
                <w:b w:val="false"/>
                <w:i w:val="false"/>
                <w:color w:val="000000"/>
                <w:sz w:val="20"/>
              </w:rPr>
              <w:t>
      10) осуществляет межотраслевую координацию реализации государственной политики в области охраны окружающей среды, управления водными ресурсами, за исключением вопросов мелиорации, охраны, воспроизводства и использования лесов и животного мира, особо охраняемых природных территорий, обращения с твердыми бытовыми отходами, развития возобновляемых источников энергии;</w:t>
            </w:r>
            <w:r>
              <w:br/>
            </w:r>
            <w:r>
              <w:rPr>
                <w:rFonts w:ascii="Times New Roman"/>
                <w:b w:val="false"/>
                <w:i w:val="false"/>
                <w:color w:val="000000"/>
                <w:sz w:val="20"/>
              </w:rPr>
              <w:t>
      11) осуществляет в пределах своей компетенции координацию деятельности физических и юридических лиц в области охраны климата и озонового слоя Земли, сохранения биоразнообразия, опустынивания и деградации земель;</w:t>
            </w:r>
            <w:r>
              <w:br/>
            </w:r>
            <w:r>
              <w:rPr>
                <w:rFonts w:ascii="Times New Roman"/>
                <w:b w:val="false"/>
                <w:i w:val="false"/>
                <w:color w:val="000000"/>
                <w:sz w:val="20"/>
              </w:rPr>
              <w:t>
      12) разрабатывает проекты законодательных и иных нормативных правовых актов по вопросам своей компетенции;</w:t>
            </w:r>
            <w:r>
              <w:br/>
            </w:r>
            <w:r>
              <w:rPr>
                <w:rFonts w:ascii="Times New Roman"/>
                <w:b w:val="false"/>
                <w:i w:val="false"/>
                <w:color w:val="000000"/>
                <w:sz w:val="20"/>
              </w:rPr>
              <w:t>
      13) разрабатывает технические регламенты в области охраны окружающей среды;</w:t>
            </w:r>
            <w:r>
              <w:br/>
            </w:r>
            <w:r>
              <w:rPr>
                <w:rFonts w:ascii="Times New Roman"/>
                <w:b w:val="false"/>
                <w:i w:val="false"/>
                <w:color w:val="000000"/>
                <w:sz w:val="20"/>
              </w:rPr>
              <w:t>
      14) разрабатывает и утверждает в пределах компетенции нормативно-техническую документацию в области обращения с коммунальными отходами;</w:t>
            </w:r>
            <w:r>
              <w:br/>
            </w:r>
            <w:r>
              <w:rPr>
                <w:rFonts w:ascii="Times New Roman"/>
                <w:b w:val="false"/>
                <w:i w:val="false"/>
                <w:color w:val="000000"/>
                <w:sz w:val="20"/>
              </w:rPr>
              <w:t>
      15) разрабатывает типовые правила расчета норм образования и накопления коммунальных отходов;</w:t>
            </w:r>
            <w:r>
              <w:br/>
            </w:r>
            <w:r>
              <w:rPr>
                <w:rFonts w:ascii="Times New Roman"/>
                <w:b w:val="false"/>
                <w:i w:val="false"/>
                <w:color w:val="000000"/>
                <w:sz w:val="20"/>
              </w:rPr>
              <w:t>
      16) организует ведение Единой системы кадастров природных ресурсов;</w:t>
            </w:r>
            <w:r>
              <w:br/>
            </w:r>
            <w:r>
              <w:rPr>
                <w:rFonts w:ascii="Times New Roman"/>
                <w:b w:val="false"/>
                <w:i w:val="false"/>
                <w:color w:val="000000"/>
                <w:sz w:val="20"/>
              </w:rPr>
              <w:t>
      17) организует ведение Государственного кадастра отходов производства и потребления;</w:t>
            </w:r>
            <w:r>
              <w:br/>
            </w:r>
            <w:r>
              <w:rPr>
                <w:rFonts w:ascii="Times New Roman"/>
                <w:b w:val="false"/>
                <w:i w:val="false"/>
                <w:color w:val="000000"/>
                <w:sz w:val="20"/>
              </w:rPr>
              <w:t>
      18) организует </w:t>
            </w:r>
            <w:r>
              <w:rPr>
                <w:rFonts w:ascii="Times New Roman"/>
                <w:b w:val="false"/>
                <w:i w:val="false"/>
                <w:color w:val="000000"/>
                <w:sz w:val="20"/>
              </w:rPr>
              <w:t>ведение</w:t>
            </w:r>
            <w:r>
              <w:rPr>
                <w:rFonts w:ascii="Times New Roman"/>
                <w:b w:val="false"/>
                <w:i w:val="false"/>
                <w:color w:val="000000"/>
                <w:sz w:val="20"/>
              </w:rPr>
              <w:t xml:space="preserve"> Государственного кадастра захоронений вредных веществ, радиоактивных отходов и сброса сточных вод в недра;</w:t>
            </w:r>
            <w:r>
              <w:br/>
            </w:r>
            <w:r>
              <w:rPr>
                <w:rFonts w:ascii="Times New Roman"/>
                <w:b w:val="false"/>
                <w:i w:val="false"/>
                <w:color w:val="000000"/>
                <w:sz w:val="20"/>
              </w:rPr>
              <w:t>
      19) принимает решения об организации деятельности стационарных и передвижных пунктов наблюдений, определении их местоположения (дислокации) и прекращении их деятельности;</w:t>
            </w:r>
            <w:r>
              <w:br/>
            </w:r>
            <w:r>
              <w:rPr>
                <w:rFonts w:ascii="Times New Roman"/>
                <w:b w:val="false"/>
                <w:i w:val="false"/>
                <w:color w:val="000000"/>
                <w:sz w:val="20"/>
              </w:rPr>
              <w:t>
      20) организует ведение государственного фонда экологической информации;</w:t>
            </w:r>
            <w:r>
              <w:br/>
            </w:r>
            <w:r>
              <w:rPr>
                <w:rFonts w:ascii="Times New Roman"/>
                <w:b w:val="false"/>
                <w:i w:val="false"/>
                <w:color w:val="000000"/>
                <w:sz w:val="20"/>
              </w:rPr>
              <w:t>
      21) организует ведение государственного мониторинга состояния окружающей среды и отдельных специальных видов мониторинга, а также осуществляет координацию ведения Единой государственной системы мониторинга окружающей среды и природных ресурсов;</w:t>
            </w:r>
            <w:r>
              <w:br/>
            </w:r>
            <w:r>
              <w:rPr>
                <w:rFonts w:ascii="Times New Roman"/>
                <w:b w:val="false"/>
                <w:i w:val="false"/>
                <w:color w:val="000000"/>
                <w:sz w:val="20"/>
              </w:rPr>
              <w:t>
      22) организует методическое обеспечение в области обращения с коммунальными отходами;</w:t>
            </w:r>
            <w:r>
              <w:br/>
            </w:r>
            <w:r>
              <w:rPr>
                <w:rFonts w:ascii="Times New Roman"/>
                <w:b w:val="false"/>
                <w:i w:val="false"/>
                <w:color w:val="000000"/>
                <w:sz w:val="20"/>
              </w:rPr>
              <w:t>
      23) организует проведение прикладных научно-исследовательских и опытно-конструкторских работ в области обращения с коммунальными отходами;</w:t>
            </w:r>
            <w:r>
              <w:br/>
            </w:r>
            <w:r>
              <w:rPr>
                <w:rFonts w:ascii="Times New Roman"/>
                <w:b w:val="false"/>
                <w:i w:val="false"/>
                <w:color w:val="000000"/>
                <w:sz w:val="20"/>
              </w:rPr>
              <w:t>
      24) утверждает перечни, формы и сроки обмена информацией по ведению единой государственной системы мониторинга окружающей среды и природных ресурсов;</w:t>
            </w:r>
            <w:r>
              <w:br/>
            </w:r>
            <w:r>
              <w:rPr>
                <w:rFonts w:ascii="Times New Roman"/>
                <w:b w:val="false"/>
                <w:i w:val="false"/>
                <w:color w:val="000000"/>
                <w:sz w:val="20"/>
              </w:rPr>
              <w:t>
      25) </w:t>
            </w:r>
            <w:r>
              <w:rPr>
                <w:rFonts w:ascii="Times New Roman"/>
                <w:b w:val="false"/>
                <w:i w:val="false"/>
                <w:color w:val="000000"/>
                <w:sz w:val="20"/>
              </w:rPr>
              <w:t>устанавливает</w:t>
            </w:r>
            <w:r>
              <w:rPr>
                <w:rFonts w:ascii="Times New Roman"/>
                <w:b w:val="false"/>
                <w:i w:val="false"/>
                <w:color w:val="000000"/>
                <w:sz w:val="20"/>
              </w:rPr>
              <w:t xml:space="preserve"> порядок проведения общественных слушаний;</w:t>
            </w:r>
            <w:r>
              <w:br/>
            </w:r>
            <w:r>
              <w:rPr>
                <w:rFonts w:ascii="Times New Roman"/>
                <w:b w:val="false"/>
                <w:i w:val="false"/>
                <w:color w:val="000000"/>
                <w:sz w:val="20"/>
              </w:rPr>
              <w:t>
      26) </w:t>
            </w:r>
            <w:r>
              <w:rPr>
                <w:rFonts w:ascii="Times New Roman"/>
                <w:b w:val="false"/>
                <w:i w:val="false"/>
                <w:color w:val="000000"/>
                <w:sz w:val="20"/>
              </w:rPr>
              <w:t>устанавливает</w:t>
            </w:r>
            <w:r>
              <w:rPr>
                <w:rFonts w:ascii="Times New Roman"/>
                <w:b w:val="false"/>
                <w:i w:val="false"/>
                <w:color w:val="000000"/>
                <w:sz w:val="20"/>
              </w:rPr>
              <w:t xml:space="preserve"> порядок инвентаризации выбросов парниковых газов и озоноразрушающих веществ;</w:t>
            </w:r>
            <w:r>
              <w:br/>
            </w:r>
            <w:r>
              <w:rPr>
                <w:rFonts w:ascii="Times New Roman"/>
                <w:b w:val="false"/>
                <w:i w:val="false"/>
                <w:color w:val="000000"/>
                <w:sz w:val="20"/>
              </w:rPr>
              <w:t>
      27) разрабатывает порядок управления бесхозяйными опасными отходами, признанными решением суда поступившими в республиканскую собственность;</w:t>
            </w:r>
            <w:r>
              <w:br/>
            </w:r>
            <w:r>
              <w:rPr>
                <w:rFonts w:ascii="Times New Roman"/>
                <w:b w:val="false"/>
                <w:i w:val="false"/>
                <w:color w:val="000000"/>
                <w:sz w:val="20"/>
              </w:rPr>
              <w:t>
      28) ведет национальную систему оценки антропогенных выбросов из источников и абсорбции поглотителями парниковых газов;</w:t>
            </w:r>
            <w:r>
              <w:br/>
            </w:r>
            <w:r>
              <w:rPr>
                <w:rFonts w:ascii="Times New Roman"/>
                <w:b w:val="false"/>
                <w:i w:val="false"/>
                <w:color w:val="000000"/>
                <w:sz w:val="20"/>
              </w:rPr>
              <w:t>
      29) осуществляет организацию и координацию функционирования государственной системы инвентаризации выбросов и поглощений парниковых газов;</w:t>
            </w:r>
            <w:r>
              <w:br/>
            </w:r>
            <w:r>
              <w:rPr>
                <w:rFonts w:ascii="Times New Roman"/>
                <w:b w:val="false"/>
                <w:i w:val="false"/>
                <w:color w:val="000000"/>
                <w:sz w:val="20"/>
              </w:rPr>
              <w:t>
      30) осуществляет анализ и прогнозирование выбросов и поглощения парниковых газов, обеспечивает выполнение обязательств Республики Казахстан по ежегодной отчетности в соответствии с международными договорами Республики Казахстан;</w:t>
            </w:r>
            <w:r>
              <w:br/>
            </w:r>
            <w:r>
              <w:rPr>
                <w:rFonts w:ascii="Times New Roman"/>
                <w:b w:val="false"/>
                <w:i w:val="false"/>
                <w:color w:val="000000"/>
                <w:sz w:val="20"/>
              </w:rPr>
              <w:t>
      31) разрабатывает целевые показатели качества окружающей среды;</w:t>
            </w:r>
            <w:r>
              <w:br/>
            </w:r>
            <w:r>
              <w:rPr>
                <w:rFonts w:ascii="Times New Roman"/>
                <w:b w:val="false"/>
                <w:i w:val="false"/>
                <w:color w:val="000000"/>
                <w:sz w:val="20"/>
              </w:rPr>
              <w:t>
      32) составляет по результатам ведения государственного кадастра отходов ежегодный информационный обзор;</w:t>
            </w:r>
            <w:r>
              <w:br/>
            </w:r>
            <w:r>
              <w:rPr>
                <w:rFonts w:ascii="Times New Roman"/>
                <w:b w:val="false"/>
                <w:i w:val="false"/>
                <w:color w:val="000000"/>
                <w:sz w:val="20"/>
              </w:rPr>
              <w:t>
      33) разрабатывает критерии оценки экологической обстановки территорий;</w:t>
            </w:r>
            <w:r>
              <w:br/>
            </w:r>
            <w:r>
              <w:rPr>
                <w:rFonts w:ascii="Times New Roman"/>
                <w:b w:val="false"/>
                <w:i w:val="false"/>
                <w:color w:val="000000"/>
                <w:sz w:val="20"/>
              </w:rPr>
              <w:t>
      34) разрабатывает порядок формирования ликвидационных фондов полигонов размещения отходов;</w:t>
            </w:r>
            <w:r>
              <w:br/>
            </w:r>
            <w:r>
              <w:rPr>
                <w:rFonts w:ascii="Times New Roman"/>
                <w:b w:val="false"/>
                <w:i w:val="false"/>
                <w:color w:val="000000"/>
                <w:sz w:val="20"/>
              </w:rPr>
              <w:t>
      35) разрабатывает перечни наилучших доступных технологий;</w:t>
            </w:r>
            <w:r>
              <w:br/>
            </w:r>
            <w:r>
              <w:rPr>
                <w:rFonts w:ascii="Times New Roman"/>
                <w:b w:val="false"/>
                <w:i w:val="false"/>
                <w:color w:val="000000"/>
                <w:sz w:val="20"/>
              </w:rPr>
              <w:t>
      36) организует </w:t>
            </w:r>
            <w:r>
              <w:rPr>
                <w:rFonts w:ascii="Times New Roman"/>
                <w:b w:val="false"/>
                <w:i w:val="false"/>
                <w:color w:val="000000"/>
                <w:sz w:val="20"/>
              </w:rPr>
              <w:t>ведение</w:t>
            </w:r>
            <w:r>
              <w:rPr>
                <w:rFonts w:ascii="Times New Roman"/>
                <w:b w:val="false"/>
                <w:i w:val="false"/>
                <w:color w:val="000000"/>
                <w:sz w:val="20"/>
              </w:rPr>
              <w:t xml:space="preserve"> государственного реестра углеродных единиц;</w:t>
            </w:r>
            <w:r>
              <w:br/>
            </w:r>
            <w:r>
              <w:rPr>
                <w:rFonts w:ascii="Times New Roman"/>
                <w:b w:val="false"/>
                <w:i w:val="false"/>
                <w:color w:val="000000"/>
                <w:sz w:val="20"/>
              </w:rPr>
              <w:t>
      37) организует ведение государственного кадастра источников выбросов и поглощений парниковых газов;</w:t>
            </w:r>
            <w:r>
              <w:br/>
            </w:r>
            <w:r>
              <w:rPr>
                <w:rFonts w:ascii="Times New Roman"/>
                <w:b w:val="false"/>
                <w:i w:val="false"/>
                <w:color w:val="000000"/>
                <w:sz w:val="20"/>
              </w:rPr>
              <w:t>
      38) определяет перечень мероприятий по стимулированию утилизации отходов и уменьшению объемов их образования;</w:t>
            </w:r>
            <w:r>
              <w:br/>
            </w:r>
            <w:r>
              <w:rPr>
                <w:rFonts w:ascii="Times New Roman"/>
                <w:b w:val="false"/>
                <w:i w:val="false"/>
                <w:color w:val="000000"/>
                <w:sz w:val="20"/>
              </w:rPr>
              <w:t>
      39) разрабатывает порядок мониторинга и контроля инвентаризации парниковых газов;</w:t>
            </w:r>
            <w:r>
              <w:br/>
            </w:r>
            <w:r>
              <w:rPr>
                <w:rFonts w:ascii="Times New Roman"/>
                <w:b w:val="false"/>
                <w:i w:val="false"/>
                <w:color w:val="000000"/>
                <w:sz w:val="20"/>
              </w:rPr>
              <w:t>
      40) разрабатывает порядок реализации проектных механизмов в сфере регулирования выбросов и поглощений парниковых газов;</w:t>
            </w:r>
            <w:r>
              <w:br/>
            </w:r>
            <w:r>
              <w:rPr>
                <w:rFonts w:ascii="Times New Roman"/>
                <w:b w:val="false"/>
                <w:i w:val="false"/>
                <w:color w:val="000000"/>
                <w:sz w:val="20"/>
              </w:rPr>
              <w:t>
      41) разрабатывает национальный план распределения квот на выбросы парниковых газов;</w:t>
            </w:r>
            <w:r>
              <w:br/>
            </w:r>
            <w:r>
              <w:rPr>
                <w:rFonts w:ascii="Times New Roman"/>
                <w:b w:val="false"/>
                <w:i w:val="false"/>
                <w:color w:val="000000"/>
                <w:sz w:val="20"/>
              </w:rPr>
              <w:t>
      42) разрабатывает порядок распределения квот на выбросы парниковых газов;</w:t>
            </w:r>
            <w:r>
              <w:br/>
            </w:r>
            <w:r>
              <w:rPr>
                <w:rFonts w:ascii="Times New Roman"/>
                <w:b w:val="false"/>
                <w:i w:val="false"/>
                <w:color w:val="000000"/>
                <w:sz w:val="20"/>
              </w:rPr>
              <w:t>
      43) разрабатывает порядок разработки программы управления отходами;</w:t>
            </w:r>
            <w:r>
              <w:br/>
            </w:r>
            <w:r>
              <w:rPr>
                <w:rFonts w:ascii="Times New Roman"/>
                <w:b w:val="false"/>
                <w:i w:val="false"/>
                <w:color w:val="000000"/>
                <w:sz w:val="20"/>
              </w:rPr>
              <w:t>
      44) разрабатывает Правила организации и проведения производственного экологического мониторинга при проведении нефтяных операций в казахстанском секторе Каспийского моря;</w:t>
            </w:r>
            <w:r>
              <w:br/>
            </w:r>
            <w:r>
              <w:rPr>
                <w:rFonts w:ascii="Times New Roman"/>
                <w:b w:val="false"/>
                <w:i w:val="false"/>
                <w:color w:val="000000"/>
                <w:sz w:val="20"/>
              </w:rPr>
              <w:t>
      45) разрабатывает Правила организации и проведения фоновых экологических исследований при проведении нефтяных операций в казахстанском секторе Каспийского моря;</w:t>
            </w:r>
            <w:r>
              <w:br/>
            </w:r>
            <w:r>
              <w:rPr>
                <w:rFonts w:ascii="Times New Roman"/>
                <w:b w:val="false"/>
                <w:i w:val="false"/>
                <w:color w:val="000000"/>
                <w:sz w:val="20"/>
              </w:rPr>
              <w:t>
      46) определяет квоты выбросов парниковых газов для субъектов рыночного механизма сокращения выбросов и поглощения парниковых газов;</w:t>
            </w:r>
            <w:r>
              <w:br/>
            </w:r>
            <w:r>
              <w:rPr>
                <w:rFonts w:ascii="Times New Roman"/>
                <w:b w:val="false"/>
                <w:i w:val="false"/>
                <w:color w:val="000000"/>
                <w:sz w:val="20"/>
              </w:rPr>
              <w:t>
      47) организует ведение государственного учета участков загрязнения окружающей среды, в том числе реестра участков загрязнения окружающей среды;</w:t>
            </w:r>
            <w:r>
              <w:br/>
            </w:r>
            <w:r>
              <w:rPr>
                <w:rFonts w:ascii="Times New Roman"/>
                <w:b w:val="false"/>
                <w:i w:val="false"/>
                <w:color w:val="000000"/>
                <w:sz w:val="20"/>
              </w:rPr>
              <w:t>
      48) организует ведение Государственного кадастра потребления озоноразрушающих веществ;</w:t>
            </w:r>
            <w:r>
              <w:br/>
            </w:r>
            <w:r>
              <w:rPr>
                <w:rFonts w:ascii="Times New Roman"/>
                <w:b w:val="false"/>
                <w:i w:val="false"/>
                <w:color w:val="000000"/>
                <w:sz w:val="20"/>
              </w:rPr>
              <w:t>
      49) </w:t>
            </w:r>
            <w:r>
              <w:rPr>
                <w:rFonts w:ascii="Times New Roman"/>
                <w:b w:val="false"/>
                <w:i w:val="false"/>
                <w:color w:val="000000"/>
                <w:sz w:val="20"/>
              </w:rPr>
              <w:t>утверждает</w:t>
            </w:r>
            <w:r>
              <w:rPr>
                <w:rFonts w:ascii="Times New Roman"/>
                <w:b w:val="false"/>
                <w:i w:val="false"/>
                <w:color w:val="000000"/>
                <w:sz w:val="20"/>
              </w:rPr>
              <w:t xml:space="preserve"> методику расчета платы за эмиссии в окружающую среду;</w:t>
            </w:r>
            <w:r>
              <w:br/>
            </w:r>
            <w:r>
              <w:rPr>
                <w:rFonts w:ascii="Times New Roman"/>
                <w:b w:val="false"/>
                <w:i w:val="false"/>
                <w:color w:val="000000"/>
                <w:sz w:val="20"/>
              </w:rPr>
              <w:t>
      50) </w:t>
            </w:r>
            <w:r>
              <w:rPr>
                <w:rFonts w:ascii="Times New Roman"/>
                <w:b w:val="false"/>
                <w:i w:val="false"/>
                <w:color w:val="000000"/>
                <w:sz w:val="20"/>
              </w:rPr>
              <w:t>утверждает</w:t>
            </w:r>
            <w:r>
              <w:rPr>
                <w:rFonts w:ascii="Times New Roman"/>
                <w:b w:val="false"/>
                <w:i w:val="false"/>
                <w:color w:val="000000"/>
                <w:sz w:val="20"/>
              </w:rPr>
              <w:t xml:space="preserve"> форму заключения об обязательном экологическом аудите;</w:t>
            </w:r>
            <w:r>
              <w:br/>
            </w:r>
            <w:r>
              <w:rPr>
                <w:rFonts w:ascii="Times New Roman"/>
                <w:b w:val="false"/>
                <w:i w:val="false"/>
                <w:color w:val="000000"/>
                <w:sz w:val="20"/>
              </w:rPr>
              <w:t>
      51) утверждает состав и положение об экспертном совете в области технического регулирования;</w:t>
            </w:r>
            <w:r>
              <w:br/>
            </w:r>
            <w:r>
              <w:rPr>
                <w:rFonts w:ascii="Times New Roman"/>
                <w:b w:val="false"/>
                <w:i w:val="false"/>
                <w:color w:val="000000"/>
                <w:sz w:val="20"/>
              </w:rPr>
              <w:t>
      52) заключает соглашения и меморандумы в области охраны окружающей среды;</w:t>
            </w:r>
            <w:r>
              <w:br/>
            </w:r>
            <w:r>
              <w:rPr>
                <w:rFonts w:ascii="Times New Roman"/>
                <w:b w:val="false"/>
                <w:i w:val="false"/>
                <w:color w:val="000000"/>
                <w:sz w:val="20"/>
              </w:rPr>
              <w:t>
      53) устанавливает порядок образования компетентной комиссии, образуемой для установления причин, масштабов причиненного вреда и последствий страхового случая, повлекшего аварийное загрязнение окружающей среды;</w:t>
            </w:r>
            <w:r>
              <w:br/>
            </w:r>
            <w:r>
              <w:rPr>
                <w:rFonts w:ascii="Times New Roman"/>
                <w:b w:val="false"/>
                <w:i w:val="false"/>
                <w:color w:val="000000"/>
                <w:sz w:val="20"/>
              </w:rPr>
              <w:t>
      54) </w:t>
            </w:r>
            <w:r>
              <w:rPr>
                <w:rFonts w:ascii="Times New Roman"/>
                <w:b w:val="false"/>
                <w:i w:val="false"/>
                <w:color w:val="000000"/>
                <w:sz w:val="20"/>
              </w:rPr>
              <w:t>утверждает</w:t>
            </w:r>
            <w:r>
              <w:rPr>
                <w:rFonts w:ascii="Times New Roman"/>
                <w:b w:val="false"/>
                <w:i w:val="false"/>
                <w:color w:val="000000"/>
                <w:sz w:val="20"/>
              </w:rPr>
              <w:t xml:space="preserve"> инструктивно-методические документы по ведению захоронений вредных веществ, радиоактивных отходов и сброса сточных вод в недра;</w:t>
            </w:r>
            <w:r>
              <w:br/>
            </w:r>
            <w:r>
              <w:rPr>
                <w:rFonts w:ascii="Times New Roman"/>
                <w:b w:val="false"/>
                <w:i w:val="false"/>
                <w:color w:val="000000"/>
                <w:sz w:val="20"/>
              </w:rPr>
              <w:t>
      55) </w:t>
            </w:r>
            <w:r>
              <w:rPr>
                <w:rFonts w:ascii="Times New Roman"/>
                <w:b w:val="false"/>
                <w:i w:val="false"/>
                <w:color w:val="000000"/>
                <w:sz w:val="20"/>
              </w:rPr>
              <w:t>устанавливает</w:t>
            </w:r>
            <w:r>
              <w:rPr>
                <w:rFonts w:ascii="Times New Roman"/>
                <w:b w:val="false"/>
                <w:i w:val="false"/>
                <w:color w:val="000000"/>
                <w:sz w:val="20"/>
              </w:rPr>
              <w:t xml:space="preserve"> порядок учета природопользователей и источников загрязнения окружающей среды;</w:t>
            </w:r>
            <w:r>
              <w:br/>
            </w:r>
            <w:r>
              <w:rPr>
                <w:rFonts w:ascii="Times New Roman"/>
                <w:b w:val="false"/>
                <w:i w:val="false"/>
                <w:color w:val="000000"/>
                <w:sz w:val="20"/>
              </w:rPr>
              <w:t>
      56) обеспечивает формирование и развитие научных основ в области охраны окружающей среды;</w:t>
            </w:r>
            <w:r>
              <w:br/>
            </w:r>
            <w:r>
              <w:rPr>
                <w:rFonts w:ascii="Times New Roman"/>
                <w:b w:val="false"/>
                <w:i w:val="false"/>
                <w:color w:val="000000"/>
                <w:sz w:val="20"/>
              </w:rPr>
              <w:t>
      57) </w:t>
            </w:r>
            <w:r>
              <w:rPr>
                <w:rFonts w:ascii="Times New Roman"/>
                <w:b w:val="false"/>
                <w:i w:val="false"/>
                <w:color w:val="000000"/>
                <w:sz w:val="20"/>
              </w:rPr>
              <w:t>устанавливает</w:t>
            </w:r>
            <w:r>
              <w:rPr>
                <w:rFonts w:ascii="Times New Roman"/>
                <w:b w:val="false"/>
                <w:i w:val="false"/>
                <w:color w:val="000000"/>
                <w:sz w:val="20"/>
              </w:rPr>
              <w:t xml:space="preserve"> сроки и порядок обеспечения доступа к экологической информации, относящейся к процедуре оценки воздействия на окружающую среду и процессу принятия решений по намечаемой хозяйственной и иной деятельности;</w:t>
            </w:r>
            <w:r>
              <w:br/>
            </w:r>
            <w:r>
              <w:rPr>
                <w:rFonts w:ascii="Times New Roman"/>
                <w:b w:val="false"/>
                <w:i w:val="false"/>
                <w:color w:val="000000"/>
                <w:sz w:val="20"/>
              </w:rPr>
              <w:t>
      58) </w:t>
            </w:r>
            <w:r>
              <w:rPr>
                <w:rFonts w:ascii="Times New Roman"/>
                <w:b w:val="false"/>
                <w:i w:val="false"/>
                <w:color w:val="000000"/>
                <w:sz w:val="20"/>
              </w:rPr>
              <w:t>определяет</w:t>
            </w:r>
            <w:r>
              <w:rPr>
                <w:rFonts w:ascii="Times New Roman"/>
                <w:b w:val="false"/>
                <w:i w:val="false"/>
                <w:color w:val="000000"/>
                <w:sz w:val="20"/>
              </w:rPr>
              <w:t xml:space="preserve"> перечни отходов для размещения на полигонах различных классов;</w:t>
            </w:r>
            <w:r>
              <w:br/>
            </w:r>
            <w:r>
              <w:rPr>
                <w:rFonts w:ascii="Times New Roman"/>
                <w:b w:val="false"/>
                <w:i w:val="false"/>
                <w:color w:val="000000"/>
                <w:sz w:val="20"/>
              </w:rPr>
              <w:t>
      59) </w:t>
            </w:r>
            <w:r>
              <w:rPr>
                <w:rFonts w:ascii="Times New Roman"/>
                <w:b w:val="false"/>
                <w:i w:val="false"/>
                <w:color w:val="000000"/>
                <w:sz w:val="20"/>
              </w:rPr>
              <w:t>утверждает</w:t>
            </w:r>
            <w:r>
              <w:rPr>
                <w:rFonts w:ascii="Times New Roman"/>
                <w:b w:val="false"/>
                <w:i w:val="false"/>
                <w:color w:val="000000"/>
                <w:sz w:val="20"/>
              </w:rPr>
              <w:t xml:space="preserve"> формы документов, касающихся организации и проведения государственного экологического контроля;</w:t>
            </w:r>
            <w:r>
              <w:br/>
            </w:r>
            <w:r>
              <w:rPr>
                <w:rFonts w:ascii="Times New Roman"/>
                <w:b w:val="false"/>
                <w:i w:val="false"/>
                <w:color w:val="000000"/>
                <w:sz w:val="20"/>
              </w:rPr>
              <w:t>
      60) </w:t>
            </w:r>
            <w:r>
              <w:rPr>
                <w:rFonts w:ascii="Times New Roman"/>
                <w:b w:val="false"/>
                <w:i w:val="false"/>
                <w:color w:val="000000"/>
                <w:sz w:val="20"/>
              </w:rPr>
              <w:t>устанавливает</w:t>
            </w:r>
            <w:r>
              <w:rPr>
                <w:rFonts w:ascii="Times New Roman"/>
                <w:b w:val="false"/>
                <w:i w:val="false"/>
                <w:color w:val="000000"/>
                <w:sz w:val="20"/>
              </w:rPr>
              <w:t xml:space="preserve"> требования к отчетности по результатам производственного экологического контроля;</w:t>
            </w:r>
            <w:r>
              <w:br/>
            </w:r>
            <w:r>
              <w:rPr>
                <w:rFonts w:ascii="Times New Roman"/>
                <w:b w:val="false"/>
                <w:i w:val="false"/>
                <w:color w:val="000000"/>
                <w:sz w:val="20"/>
              </w:rPr>
              <w:t>
      61) утверждает </w:t>
            </w:r>
            <w:r>
              <w:rPr>
                <w:rFonts w:ascii="Times New Roman"/>
                <w:b w:val="false"/>
                <w:i w:val="false"/>
                <w:color w:val="000000"/>
                <w:sz w:val="20"/>
              </w:rPr>
              <w:t>инструктивно-методические документы</w:t>
            </w:r>
            <w:r>
              <w:rPr>
                <w:rFonts w:ascii="Times New Roman"/>
                <w:b w:val="false"/>
                <w:i w:val="false"/>
                <w:color w:val="000000"/>
                <w:sz w:val="20"/>
              </w:rPr>
              <w:t xml:space="preserve"> по проведению оценки воздействия на окружающую среду и государственной экологической экспертизы, включая порядок </w:t>
            </w:r>
            <w:r>
              <w:rPr>
                <w:rFonts w:ascii="Times New Roman"/>
                <w:b w:val="false"/>
                <w:i w:val="false"/>
                <w:color w:val="000000"/>
                <w:sz w:val="20"/>
              </w:rPr>
              <w:t>проведения</w:t>
            </w:r>
            <w:r>
              <w:rPr>
                <w:rFonts w:ascii="Times New Roman"/>
                <w:b w:val="false"/>
                <w:i w:val="false"/>
                <w:color w:val="000000"/>
                <w:sz w:val="20"/>
              </w:rPr>
              <w:t xml:space="preserve"> государственной экологической экспертизы;</w:t>
            </w:r>
            <w:r>
              <w:br/>
            </w:r>
            <w:r>
              <w:rPr>
                <w:rFonts w:ascii="Times New Roman"/>
                <w:b w:val="false"/>
                <w:i w:val="false"/>
                <w:color w:val="000000"/>
                <w:sz w:val="20"/>
              </w:rPr>
              <w:t>
      62) утверждает:</w:t>
            </w:r>
            <w:r>
              <w:br/>
            </w:r>
            <w:r>
              <w:rPr>
                <w:rFonts w:ascii="Times New Roman"/>
                <w:b w:val="false"/>
                <w:i w:val="false"/>
                <w:color w:val="000000"/>
                <w:sz w:val="20"/>
              </w:rPr>
              <w:t>
      </w:t>
            </w:r>
            <w:r>
              <w:rPr>
                <w:rFonts w:ascii="Times New Roman"/>
                <w:b w:val="false"/>
                <w:i w:val="false"/>
                <w:color w:val="000000"/>
                <w:sz w:val="20"/>
              </w:rPr>
              <w:t>методику</w:t>
            </w:r>
            <w:r>
              <w:rPr>
                <w:rFonts w:ascii="Times New Roman"/>
                <w:b w:val="false"/>
                <w:i w:val="false"/>
                <w:color w:val="000000"/>
                <w:sz w:val="20"/>
              </w:rPr>
              <w:t xml:space="preserve"> определения нормативов эмиссий в окружающую среду;</w:t>
            </w:r>
            <w:r>
              <w:br/>
            </w:r>
            <w:r>
              <w:rPr>
                <w:rFonts w:ascii="Times New Roman"/>
                <w:b w:val="false"/>
                <w:i w:val="false"/>
                <w:color w:val="000000"/>
                <w:sz w:val="20"/>
              </w:rPr>
              <w:t>
      </w:t>
            </w:r>
            <w:r>
              <w:rPr>
                <w:rFonts w:ascii="Times New Roman"/>
                <w:b w:val="false"/>
                <w:i w:val="false"/>
                <w:color w:val="000000"/>
                <w:sz w:val="20"/>
              </w:rPr>
              <w:t>классификатор отходов</w:t>
            </w:r>
            <w:r>
              <w:rPr>
                <w:rFonts w:ascii="Times New Roman"/>
                <w:b w:val="false"/>
                <w:i w:val="false"/>
                <w:color w:val="000000"/>
                <w:sz w:val="20"/>
              </w:rPr>
              <w:t>;</w:t>
            </w:r>
            <w:r>
              <w:br/>
            </w:r>
            <w:r>
              <w:rPr>
                <w:rFonts w:ascii="Times New Roman"/>
                <w:b w:val="false"/>
                <w:i w:val="false"/>
                <w:color w:val="000000"/>
                <w:sz w:val="20"/>
              </w:rPr>
              <w:t>
      предельно допустимые концентрации химических веществ в почве;</w:t>
            </w:r>
            <w:r>
              <w:br/>
            </w:r>
            <w:r>
              <w:rPr>
                <w:rFonts w:ascii="Times New Roman"/>
                <w:b w:val="false"/>
                <w:i w:val="false"/>
                <w:color w:val="000000"/>
                <w:sz w:val="20"/>
              </w:rPr>
              <w:t>
      </w:t>
            </w:r>
            <w:r>
              <w:rPr>
                <w:rFonts w:ascii="Times New Roman"/>
                <w:b w:val="false"/>
                <w:i w:val="false"/>
                <w:color w:val="000000"/>
                <w:sz w:val="20"/>
              </w:rPr>
              <w:t>форму отчета</w:t>
            </w:r>
            <w:r>
              <w:rPr>
                <w:rFonts w:ascii="Times New Roman"/>
                <w:b w:val="false"/>
                <w:i w:val="false"/>
                <w:color w:val="000000"/>
                <w:sz w:val="20"/>
              </w:rPr>
              <w:t xml:space="preserve"> по опасным отходам;</w:t>
            </w:r>
            <w:r>
              <w:br/>
            </w:r>
            <w:r>
              <w:rPr>
                <w:rFonts w:ascii="Times New Roman"/>
                <w:b w:val="false"/>
                <w:i w:val="false"/>
                <w:color w:val="000000"/>
                <w:sz w:val="20"/>
              </w:rPr>
              <w:t>
      </w:t>
            </w:r>
            <w:r>
              <w:rPr>
                <w:rFonts w:ascii="Times New Roman"/>
                <w:b w:val="false"/>
                <w:i w:val="false"/>
                <w:color w:val="000000"/>
                <w:sz w:val="20"/>
              </w:rPr>
              <w:t>порядок включения</w:t>
            </w:r>
            <w:r>
              <w:rPr>
                <w:rFonts w:ascii="Times New Roman"/>
                <w:b w:val="false"/>
                <w:i w:val="false"/>
                <w:color w:val="000000"/>
                <w:sz w:val="20"/>
              </w:rPr>
              <w:t xml:space="preserve"> условий природопользования в разрешения на эмиссии в окружающую среду, </w:t>
            </w:r>
            <w:r>
              <w:rPr>
                <w:rFonts w:ascii="Times New Roman"/>
                <w:b w:val="false"/>
                <w:i w:val="false"/>
                <w:color w:val="000000"/>
                <w:sz w:val="20"/>
              </w:rPr>
              <w:t>формы документов</w:t>
            </w:r>
            <w:r>
              <w:rPr>
                <w:rFonts w:ascii="Times New Roman"/>
                <w:b w:val="false"/>
                <w:i w:val="false"/>
                <w:color w:val="000000"/>
                <w:sz w:val="20"/>
              </w:rPr>
              <w:t xml:space="preserve"> для выдачи разрешений на эмиссии в окружающую среду и порядок их заполнения;</w:t>
            </w:r>
            <w:r>
              <w:br/>
            </w:r>
            <w:r>
              <w:rPr>
                <w:rFonts w:ascii="Times New Roman"/>
                <w:b w:val="false"/>
                <w:i w:val="false"/>
                <w:color w:val="000000"/>
                <w:sz w:val="20"/>
              </w:rPr>
              <w:t>
      </w:t>
            </w:r>
            <w:r>
              <w:rPr>
                <w:rFonts w:ascii="Times New Roman"/>
                <w:b w:val="false"/>
                <w:i w:val="false"/>
                <w:color w:val="000000"/>
                <w:sz w:val="20"/>
              </w:rPr>
              <w:t>типовой перечень</w:t>
            </w:r>
            <w:r>
              <w:rPr>
                <w:rFonts w:ascii="Times New Roman"/>
                <w:b w:val="false"/>
                <w:i w:val="false"/>
                <w:color w:val="000000"/>
                <w:sz w:val="20"/>
              </w:rPr>
              <w:t xml:space="preserve"> мероприятий по охране окружающей среды;</w:t>
            </w:r>
            <w:r>
              <w:br/>
            </w:r>
            <w:r>
              <w:rPr>
                <w:rFonts w:ascii="Times New Roman"/>
                <w:b w:val="false"/>
                <w:i w:val="false"/>
                <w:color w:val="000000"/>
                <w:sz w:val="20"/>
              </w:rPr>
              <w:t>
      форму заключения государственной экологической экспертизы;</w:t>
            </w:r>
            <w:r>
              <w:br/>
            </w:r>
            <w:r>
              <w:rPr>
                <w:rFonts w:ascii="Times New Roman"/>
                <w:b w:val="false"/>
                <w:i w:val="false"/>
                <w:color w:val="000000"/>
                <w:sz w:val="20"/>
              </w:rPr>
              <w:t>
      </w:t>
            </w:r>
            <w:r>
              <w:rPr>
                <w:rFonts w:ascii="Times New Roman"/>
                <w:b w:val="false"/>
                <w:i w:val="false"/>
                <w:color w:val="000000"/>
                <w:sz w:val="20"/>
              </w:rPr>
              <w:t>форму</w:t>
            </w:r>
            <w:r>
              <w:rPr>
                <w:rFonts w:ascii="Times New Roman"/>
                <w:b w:val="false"/>
                <w:i w:val="false"/>
                <w:color w:val="000000"/>
                <w:sz w:val="20"/>
              </w:rPr>
              <w:t xml:space="preserve"> паспорта опасных отходов;</w:t>
            </w:r>
            <w:r>
              <w:br/>
            </w:r>
            <w:r>
              <w:rPr>
                <w:rFonts w:ascii="Times New Roman"/>
                <w:b w:val="false"/>
                <w:i w:val="false"/>
                <w:color w:val="000000"/>
                <w:sz w:val="20"/>
              </w:rPr>
              <w:t>
      </w:t>
            </w:r>
            <w:r>
              <w:rPr>
                <w:rFonts w:ascii="Times New Roman"/>
                <w:b w:val="false"/>
                <w:i w:val="false"/>
                <w:color w:val="000000"/>
                <w:sz w:val="20"/>
              </w:rPr>
              <w:t>порядок</w:t>
            </w:r>
            <w:r>
              <w:rPr>
                <w:rFonts w:ascii="Times New Roman"/>
                <w:b w:val="false"/>
                <w:i w:val="false"/>
                <w:color w:val="000000"/>
                <w:sz w:val="20"/>
              </w:rPr>
              <w:t xml:space="preserve"> конвертации единиц проектных механизмов в сфере регулирования выбросов и поглощений парниковых газов в единицы квот;</w:t>
            </w:r>
            <w:r>
              <w:br/>
            </w:r>
            <w:r>
              <w:rPr>
                <w:rFonts w:ascii="Times New Roman"/>
                <w:b w:val="false"/>
                <w:i w:val="false"/>
                <w:color w:val="000000"/>
                <w:sz w:val="20"/>
              </w:rPr>
              <w:t>
      </w:t>
            </w:r>
            <w:r>
              <w:rPr>
                <w:rFonts w:ascii="Times New Roman"/>
                <w:b w:val="false"/>
                <w:i w:val="false"/>
                <w:color w:val="000000"/>
                <w:sz w:val="20"/>
              </w:rPr>
              <w:t>порядок</w:t>
            </w:r>
            <w:r>
              <w:rPr>
                <w:rFonts w:ascii="Times New Roman"/>
                <w:b w:val="false"/>
                <w:i w:val="false"/>
                <w:color w:val="000000"/>
                <w:sz w:val="20"/>
              </w:rPr>
              <w:t xml:space="preserve"> разработки внутренних проектов по сокращению выбросов парниковых газов и перечень отраслей и секторов экономики, в которых они могут осуществляться;</w:t>
            </w:r>
            <w:r>
              <w:br/>
            </w:r>
            <w:r>
              <w:rPr>
                <w:rFonts w:ascii="Times New Roman"/>
                <w:b w:val="false"/>
                <w:i w:val="false"/>
                <w:color w:val="000000"/>
                <w:sz w:val="20"/>
              </w:rPr>
              <w:t>
      </w:t>
            </w:r>
            <w:r>
              <w:rPr>
                <w:rFonts w:ascii="Times New Roman"/>
                <w:b w:val="false"/>
                <w:i w:val="false"/>
                <w:color w:val="000000"/>
                <w:sz w:val="20"/>
              </w:rPr>
              <w:t>порядок</w:t>
            </w:r>
            <w:r>
              <w:rPr>
                <w:rFonts w:ascii="Times New Roman"/>
                <w:b w:val="false"/>
                <w:i w:val="false"/>
                <w:color w:val="000000"/>
                <w:sz w:val="20"/>
              </w:rPr>
              <w:t xml:space="preserve"> осуществления взаимного признания единиц квот и иных углеродных единиц на основе международных договоров Республики Казахстан;</w:t>
            </w:r>
            <w:r>
              <w:br/>
            </w:r>
            <w:r>
              <w:rPr>
                <w:rFonts w:ascii="Times New Roman"/>
                <w:b w:val="false"/>
                <w:i w:val="false"/>
                <w:color w:val="000000"/>
                <w:sz w:val="20"/>
              </w:rPr>
              <w:t>
      </w:t>
            </w:r>
            <w:r>
              <w:rPr>
                <w:rFonts w:ascii="Times New Roman"/>
                <w:b w:val="false"/>
                <w:i w:val="false"/>
                <w:color w:val="000000"/>
                <w:sz w:val="20"/>
              </w:rPr>
              <w:t>порядок</w:t>
            </w:r>
            <w:r>
              <w:rPr>
                <w:rFonts w:ascii="Times New Roman"/>
                <w:b w:val="false"/>
                <w:i w:val="false"/>
                <w:color w:val="000000"/>
                <w:sz w:val="20"/>
              </w:rPr>
              <w:t xml:space="preserve"> торговли квотами на выбросы парниковых газов и углеродными единицами;</w:t>
            </w:r>
            <w:r>
              <w:br/>
            </w:r>
            <w:r>
              <w:rPr>
                <w:rFonts w:ascii="Times New Roman"/>
                <w:b w:val="false"/>
                <w:i w:val="false"/>
                <w:color w:val="000000"/>
                <w:sz w:val="20"/>
              </w:rPr>
              <w:t>
      </w:t>
            </w:r>
            <w:r>
              <w:rPr>
                <w:rFonts w:ascii="Times New Roman"/>
                <w:b w:val="false"/>
                <w:i w:val="false"/>
                <w:color w:val="000000"/>
                <w:sz w:val="20"/>
              </w:rPr>
              <w:t>порядок</w:t>
            </w:r>
            <w:r>
              <w:rPr>
                <w:rFonts w:ascii="Times New Roman"/>
                <w:b w:val="false"/>
                <w:i w:val="false"/>
                <w:color w:val="000000"/>
                <w:sz w:val="20"/>
              </w:rPr>
              <w:t xml:space="preserve"> ведения мониторинга, учета и отчетности по углеродным единицам выбросов парниковых газов для целей торговли;</w:t>
            </w:r>
            <w:r>
              <w:br/>
            </w:r>
            <w:r>
              <w:rPr>
                <w:rFonts w:ascii="Times New Roman"/>
                <w:b w:val="false"/>
                <w:i w:val="false"/>
                <w:color w:val="000000"/>
                <w:sz w:val="20"/>
              </w:rPr>
              <w:t>
      </w:t>
            </w:r>
            <w:r>
              <w:rPr>
                <w:rFonts w:ascii="Times New Roman"/>
                <w:b w:val="false"/>
                <w:i w:val="false"/>
                <w:color w:val="000000"/>
                <w:sz w:val="20"/>
              </w:rPr>
              <w:t>форму</w:t>
            </w:r>
            <w:r>
              <w:rPr>
                <w:rFonts w:ascii="Times New Roman"/>
                <w:b w:val="false"/>
                <w:i w:val="false"/>
                <w:color w:val="000000"/>
                <w:sz w:val="20"/>
              </w:rPr>
              <w:t xml:space="preserve"> паспорта установки;</w:t>
            </w:r>
            <w:r>
              <w:br/>
            </w:r>
            <w:r>
              <w:rPr>
                <w:rFonts w:ascii="Times New Roman"/>
                <w:b w:val="false"/>
                <w:i w:val="false"/>
                <w:color w:val="000000"/>
                <w:sz w:val="20"/>
              </w:rPr>
              <w:t>
      </w:t>
            </w:r>
            <w:r>
              <w:rPr>
                <w:rFonts w:ascii="Times New Roman"/>
                <w:b w:val="false"/>
                <w:i w:val="false"/>
                <w:color w:val="000000"/>
                <w:sz w:val="20"/>
              </w:rPr>
              <w:t>форму</w:t>
            </w:r>
            <w:r>
              <w:rPr>
                <w:rFonts w:ascii="Times New Roman"/>
                <w:b w:val="false"/>
                <w:i w:val="false"/>
                <w:color w:val="000000"/>
                <w:sz w:val="20"/>
              </w:rPr>
              <w:t xml:space="preserve"> отчета об инвентаризации парниковых газов;</w:t>
            </w:r>
            <w:r>
              <w:br/>
            </w:r>
            <w:r>
              <w:rPr>
                <w:rFonts w:ascii="Times New Roman"/>
                <w:b w:val="false"/>
                <w:i w:val="false"/>
                <w:color w:val="000000"/>
                <w:sz w:val="20"/>
              </w:rPr>
              <w:t>
      </w:t>
            </w:r>
            <w:r>
              <w:rPr>
                <w:rFonts w:ascii="Times New Roman"/>
                <w:b w:val="false"/>
                <w:i w:val="false"/>
                <w:color w:val="000000"/>
                <w:sz w:val="20"/>
              </w:rPr>
              <w:t>порядок</w:t>
            </w:r>
            <w:r>
              <w:rPr>
                <w:rFonts w:ascii="Times New Roman"/>
                <w:b w:val="false"/>
                <w:i w:val="false"/>
                <w:color w:val="000000"/>
                <w:sz w:val="20"/>
              </w:rPr>
              <w:t xml:space="preserve"> стандартизации измерения и учета выбросов парниковых газов;</w:t>
            </w:r>
            <w:r>
              <w:br/>
            </w:r>
            <w:r>
              <w:rPr>
                <w:rFonts w:ascii="Times New Roman"/>
                <w:b w:val="false"/>
                <w:i w:val="false"/>
                <w:color w:val="000000"/>
                <w:sz w:val="20"/>
              </w:rPr>
              <w:t>
      методики расчетов выбросов, сокращений выбросов и поглощений парниковых газов;</w:t>
            </w:r>
            <w:r>
              <w:br/>
            </w:r>
            <w:r>
              <w:rPr>
                <w:rFonts w:ascii="Times New Roman"/>
                <w:b w:val="false"/>
                <w:i w:val="false"/>
                <w:color w:val="000000"/>
                <w:sz w:val="20"/>
              </w:rPr>
              <w:t>
      </w:t>
            </w:r>
            <w:r>
              <w:rPr>
                <w:rFonts w:ascii="Times New Roman"/>
                <w:b w:val="false"/>
                <w:i w:val="false"/>
                <w:color w:val="000000"/>
                <w:sz w:val="20"/>
              </w:rPr>
              <w:t>правила</w:t>
            </w:r>
            <w:r>
              <w:rPr>
                <w:rFonts w:ascii="Times New Roman"/>
                <w:b w:val="false"/>
                <w:i w:val="false"/>
                <w:color w:val="000000"/>
                <w:sz w:val="20"/>
              </w:rPr>
              <w:t xml:space="preserve"> обращения со стойкими органическими загрязнителями и отходами, их содержащими;</w:t>
            </w:r>
            <w:r>
              <w:br/>
            </w:r>
            <w:r>
              <w:rPr>
                <w:rFonts w:ascii="Times New Roman"/>
                <w:b w:val="false"/>
                <w:i w:val="false"/>
                <w:color w:val="000000"/>
                <w:sz w:val="20"/>
              </w:rPr>
              <w:t>
      </w:t>
            </w:r>
            <w:r>
              <w:rPr>
                <w:rFonts w:ascii="Times New Roman"/>
                <w:b w:val="false"/>
                <w:i w:val="false"/>
                <w:color w:val="000000"/>
                <w:sz w:val="20"/>
              </w:rPr>
              <w:t>порядок</w:t>
            </w:r>
            <w:r>
              <w:rPr>
                <w:rFonts w:ascii="Times New Roman"/>
                <w:b w:val="false"/>
                <w:i w:val="false"/>
                <w:color w:val="000000"/>
                <w:sz w:val="20"/>
              </w:rPr>
              <w:t xml:space="preserve"> ведения государственного реестра углеродных единиц;</w:t>
            </w:r>
            <w:r>
              <w:br/>
            </w:r>
            <w:r>
              <w:rPr>
                <w:rFonts w:ascii="Times New Roman"/>
                <w:b w:val="false"/>
                <w:i w:val="false"/>
                <w:color w:val="000000"/>
                <w:sz w:val="20"/>
              </w:rPr>
              <w:t>
      </w:t>
            </w:r>
            <w:r>
              <w:rPr>
                <w:rFonts w:ascii="Times New Roman"/>
                <w:b w:val="false"/>
                <w:i w:val="false"/>
                <w:color w:val="000000"/>
                <w:sz w:val="20"/>
              </w:rPr>
              <w:t>методику</w:t>
            </w:r>
            <w:r>
              <w:rPr>
                <w:rFonts w:ascii="Times New Roman"/>
                <w:b w:val="false"/>
                <w:i w:val="false"/>
                <w:color w:val="000000"/>
                <w:sz w:val="20"/>
              </w:rPr>
              <w:t xml:space="preserve"> по проведению газового мониторинга для каждой секции полигона твердых бытовых отходов;</w:t>
            </w:r>
            <w:r>
              <w:br/>
            </w:r>
            <w:r>
              <w:rPr>
                <w:rFonts w:ascii="Times New Roman"/>
                <w:b w:val="false"/>
                <w:i w:val="false"/>
                <w:color w:val="000000"/>
                <w:sz w:val="20"/>
              </w:rPr>
              <w:t>
      форму заключения территориального подразделения уполномоченного органа в области охраны окружающей среды о возможности уничтожения задержанных товаров;</w:t>
            </w:r>
            <w:r>
              <w:br/>
            </w:r>
            <w:r>
              <w:rPr>
                <w:rFonts w:ascii="Times New Roman"/>
                <w:b w:val="false"/>
                <w:i w:val="false"/>
                <w:color w:val="000000"/>
                <w:sz w:val="20"/>
              </w:rPr>
              <w:t>
      по согласованию с уполномоченным органом в области технического регулирования </w:t>
            </w:r>
            <w:r>
              <w:rPr>
                <w:rFonts w:ascii="Times New Roman"/>
                <w:b w:val="false"/>
                <w:i w:val="false"/>
                <w:color w:val="000000"/>
                <w:sz w:val="20"/>
              </w:rPr>
              <w:t>правила</w:t>
            </w:r>
            <w:r>
              <w:rPr>
                <w:rFonts w:ascii="Times New Roman"/>
                <w:b w:val="false"/>
                <w:i w:val="false"/>
                <w:color w:val="000000"/>
                <w:sz w:val="20"/>
              </w:rPr>
              <w:t xml:space="preserve"> и критерии признания и допустимости действия на территории Республики Казахстан международных стандартов и стандартов Республики Казахстан, используемых в реализации проектных механизмов в сфере регулирования выбросов и поглощений парниковых газов, проведении инвентаризации парниковых газов, верификации и валидации (детерминации);</w:t>
            </w:r>
            <w:r>
              <w:br/>
            </w:r>
            <w:r>
              <w:rPr>
                <w:rFonts w:ascii="Times New Roman"/>
                <w:b w:val="false"/>
                <w:i w:val="false"/>
                <w:color w:val="000000"/>
                <w:sz w:val="20"/>
              </w:rPr>
              <w:t>
      63) согласовывает применение программных комплексов по расчету нормативов эмиссий в окружающую среду;</w:t>
            </w:r>
            <w:r>
              <w:br/>
            </w:r>
            <w:r>
              <w:rPr>
                <w:rFonts w:ascii="Times New Roman"/>
                <w:b w:val="false"/>
                <w:i w:val="false"/>
                <w:color w:val="000000"/>
                <w:sz w:val="20"/>
              </w:rPr>
              <w:t>
      64) </w:t>
            </w:r>
            <w:r>
              <w:rPr>
                <w:rFonts w:ascii="Times New Roman"/>
                <w:b w:val="false"/>
                <w:i w:val="false"/>
                <w:color w:val="000000"/>
                <w:sz w:val="20"/>
              </w:rPr>
              <w:t>определяет</w:t>
            </w:r>
            <w:r>
              <w:rPr>
                <w:rFonts w:ascii="Times New Roman"/>
                <w:b w:val="false"/>
                <w:i w:val="false"/>
                <w:color w:val="000000"/>
                <w:sz w:val="20"/>
              </w:rPr>
              <w:t xml:space="preserve"> порядок проведения государственной экологической экспертизы;</w:t>
            </w:r>
            <w:r>
              <w:br/>
            </w:r>
            <w:r>
              <w:rPr>
                <w:rFonts w:ascii="Times New Roman"/>
                <w:b w:val="false"/>
                <w:i w:val="false"/>
                <w:color w:val="000000"/>
                <w:sz w:val="20"/>
              </w:rPr>
              <w:t>
      65) согласовывает создание сетей наблюдений в рамках Единой государственной системы мониторинга окружающей среды и природных ресурсов;</w:t>
            </w:r>
            <w:r>
              <w:br/>
            </w:r>
            <w:r>
              <w:rPr>
                <w:rFonts w:ascii="Times New Roman"/>
                <w:b w:val="false"/>
                <w:i w:val="false"/>
                <w:color w:val="000000"/>
                <w:sz w:val="20"/>
              </w:rPr>
              <w:t>
      66) согласовывает государственные общеобязательные стандарты образования и типовые учебные программы профессионального образования по специальностям в области охраны окружающей среды и природопользования;</w:t>
            </w:r>
            <w:r>
              <w:br/>
            </w:r>
            <w:r>
              <w:rPr>
                <w:rFonts w:ascii="Times New Roman"/>
                <w:b w:val="false"/>
                <w:i w:val="false"/>
                <w:color w:val="000000"/>
                <w:sz w:val="20"/>
              </w:rPr>
              <w:t>
      67) согласовывает порядок государственной регистрации пестицидов (ядохимикатов);</w:t>
            </w:r>
            <w:r>
              <w:br/>
            </w:r>
            <w:r>
              <w:rPr>
                <w:rFonts w:ascii="Times New Roman"/>
                <w:b w:val="false"/>
                <w:i w:val="false"/>
                <w:color w:val="000000"/>
                <w:sz w:val="20"/>
              </w:rPr>
              <w:t>
      68) </w:t>
            </w:r>
            <w:r>
              <w:rPr>
                <w:rFonts w:ascii="Times New Roman"/>
                <w:b w:val="false"/>
                <w:i w:val="false"/>
                <w:color w:val="000000"/>
                <w:sz w:val="20"/>
              </w:rPr>
              <w:t>утверждает</w:t>
            </w:r>
            <w:r>
              <w:rPr>
                <w:rFonts w:ascii="Times New Roman"/>
                <w:b w:val="false"/>
                <w:i w:val="false"/>
                <w:color w:val="000000"/>
                <w:sz w:val="20"/>
              </w:rPr>
              <w:t xml:space="preserve"> порядок отнесения категорий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 осуществляющим государственный экологический контроль;</w:t>
            </w:r>
            <w:r>
              <w:br/>
            </w:r>
            <w:r>
              <w:rPr>
                <w:rFonts w:ascii="Times New Roman"/>
                <w:b w:val="false"/>
                <w:i w:val="false"/>
                <w:color w:val="000000"/>
                <w:sz w:val="20"/>
              </w:rPr>
              <w:t>
      69) разрабатывает порядок регулирования численности животных;</w:t>
            </w:r>
            <w:r>
              <w:br/>
            </w:r>
            <w:r>
              <w:rPr>
                <w:rFonts w:ascii="Times New Roman"/>
                <w:b w:val="false"/>
                <w:i w:val="false"/>
                <w:color w:val="000000"/>
                <w:sz w:val="20"/>
              </w:rPr>
              <w:t>
      70) устанавливает порядок определения недропользователем видов и методов наблюдения за состоянием окружающей среды;</w:t>
            </w:r>
            <w:r>
              <w:br/>
            </w:r>
            <w:r>
              <w:rPr>
                <w:rFonts w:ascii="Times New Roman"/>
                <w:b w:val="false"/>
                <w:i w:val="false"/>
                <w:color w:val="000000"/>
                <w:sz w:val="20"/>
              </w:rPr>
              <w:t>
      71) определяет по согласованию с уполномоченным органом в области государственной статистики перечень организаций, осуществляющих в установленном порядке статистические наблюдения в области охраны климата и озонового слоя Земли на соответствующих территориях;</w:t>
            </w:r>
            <w:r>
              <w:br/>
            </w:r>
            <w:r>
              <w:rPr>
                <w:rFonts w:ascii="Times New Roman"/>
                <w:b w:val="false"/>
                <w:i w:val="false"/>
                <w:color w:val="000000"/>
                <w:sz w:val="20"/>
              </w:rPr>
              <w:t>
      72) организует проведение ежегодной государственной инвентаризации эмиссии и поглощения парниковых газов;</w:t>
            </w:r>
            <w:r>
              <w:br/>
            </w:r>
            <w:r>
              <w:rPr>
                <w:rFonts w:ascii="Times New Roman"/>
                <w:b w:val="false"/>
                <w:i w:val="false"/>
                <w:color w:val="000000"/>
                <w:sz w:val="20"/>
              </w:rPr>
              <w:t>
      73) в пределах своей компетенции обеспечивает защиту сведений, составляющих государственные секреты;</w:t>
            </w:r>
            <w:r>
              <w:br/>
            </w:r>
            <w:r>
              <w:rPr>
                <w:rFonts w:ascii="Times New Roman"/>
                <w:b w:val="false"/>
                <w:i w:val="false"/>
                <w:color w:val="000000"/>
                <w:sz w:val="20"/>
              </w:rPr>
              <w:t>
      74) устанавливает:</w:t>
            </w:r>
            <w:r>
              <w:br/>
            </w:r>
            <w:r>
              <w:rPr>
                <w:rFonts w:ascii="Times New Roman"/>
                <w:b w:val="false"/>
                <w:i w:val="false"/>
                <w:color w:val="000000"/>
                <w:sz w:val="20"/>
              </w:rPr>
              <w:t>
      </w:t>
            </w:r>
            <w:r>
              <w:rPr>
                <w:rFonts w:ascii="Times New Roman"/>
                <w:b w:val="false"/>
                <w:i w:val="false"/>
                <w:color w:val="000000"/>
                <w:sz w:val="20"/>
              </w:rPr>
              <w:t>распределение</w:t>
            </w:r>
            <w:r>
              <w:rPr>
                <w:rFonts w:ascii="Times New Roman"/>
                <w:b w:val="false"/>
                <w:i w:val="false"/>
                <w:color w:val="000000"/>
                <w:sz w:val="20"/>
              </w:rPr>
              <w:t xml:space="preserve"> объектов I категории, подлежащих государственной экологической экспертизе, между уполномоченным органом в области охраны окружающей среды и его территориальными подразделениями, в соответствии с критериями, </w:t>
            </w:r>
            <w:r>
              <w:rPr>
                <w:rFonts w:ascii="Times New Roman"/>
                <w:b w:val="false"/>
                <w:i w:val="false"/>
                <w:color w:val="000000"/>
                <w:sz w:val="20"/>
              </w:rPr>
              <w:t>утвержденными</w:t>
            </w:r>
            <w:r>
              <w:rPr>
                <w:rFonts w:ascii="Times New Roman"/>
                <w:b w:val="false"/>
                <w:i w:val="false"/>
                <w:color w:val="000000"/>
                <w:sz w:val="20"/>
              </w:rPr>
              <w:t xml:space="preserve"> Правительством Республики Казахстан;</w:t>
            </w:r>
            <w:r>
              <w:br/>
            </w:r>
            <w:r>
              <w:rPr>
                <w:rFonts w:ascii="Times New Roman"/>
                <w:b w:val="false"/>
                <w:i w:val="false"/>
                <w:color w:val="000000"/>
                <w:sz w:val="20"/>
              </w:rPr>
              <w:t>
      распределение объектов I категории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 в соответствии с критериями, </w:t>
            </w:r>
            <w:r>
              <w:rPr>
                <w:rFonts w:ascii="Times New Roman"/>
                <w:b w:val="false"/>
                <w:i w:val="false"/>
                <w:color w:val="000000"/>
                <w:sz w:val="20"/>
              </w:rPr>
              <w:t>утвержденными</w:t>
            </w:r>
            <w:r>
              <w:rPr>
                <w:rFonts w:ascii="Times New Roman"/>
                <w:b w:val="false"/>
                <w:i w:val="false"/>
                <w:color w:val="000000"/>
                <w:sz w:val="20"/>
              </w:rPr>
              <w:t xml:space="preserve"> Правительством Республики Казахстан;</w:t>
            </w:r>
            <w:r>
              <w:br/>
            </w:r>
            <w:r>
              <w:rPr>
                <w:rFonts w:ascii="Times New Roman"/>
                <w:b w:val="false"/>
                <w:i w:val="false"/>
                <w:color w:val="000000"/>
                <w:sz w:val="20"/>
              </w:rPr>
              <w:t>
      75) разрабатывает и утверждает формы обязательной ведомственной отчетности, </w:t>
            </w:r>
            <w:r>
              <w:rPr>
                <w:rFonts w:ascii="Times New Roman"/>
                <w:b w:val="false"/>
                <w:i w:val="false"/>
                <w:color w:val="000000"/>
                <w:sz w:val="20"/>
              </w:rPr>
              <w:t>проверочных</w:t>
            </w:r>
            <w:r>
              <w:rPr>
                <w:rFonts w:ascii="Times New Roman"/>
                <w:b w:val="false"/>
                <w:i w:val="false"/>
                <w:color w:val="000000"/>
                <w:sz w:val="20"/>
              </w:rPr>
              <w:t> </w:t>
            </w:r>
            <w:r>
              <w:rPr>
                <w:rFonts w:ascii="Times New Roman"/>
                <w:b w:val="false"/>
                <w:i w:val="false"/>
                <w:color w:val="000000"/>
                <w:sz w:val="20"/>
              </w:rPr>
              <w:t>листов</w:t>
            </w:r>
            <w:r>
              <w:rPr>
                <w:rFonts w:ascii="Times New Roman"/>
                <w:b w:val="false"/>
                <w:i w:val="false"/>
                <w:color w:val="000000"/>
                <w:sz w:val="20"/>
              </w:rPr>
              <w:t>, </w:t>
            </w:r>
            <w:r>
              <w:rPr>
                <w:rFonts w:ascii="Times New Roman"/>
                <w:b w:val="false"/>
                <w:i w:val="false"/>
                <w:color w:val="000000"/>
                <w:sz w:val="20"/>
              </w:rPr>
              <w:t>критерии</w:t>
            </w:r>
            <w:r>
              <w:rPr>
                <w:rFonts w:ascii="Times New Roman"/>
                <w:b w:val="false"/>
                <w:i w:val="false"/>
                <w:color w:val="000000"/>
                <w:sz w:val="20"/>
              </w:rPr>
              <w:t> </w:t>
            </w:r>
            <w:r>
              <w:rPr>
                <w:rFonts w:ascii="Times New Roman"/>
                <w:b w:val="false"/>
                <w:i w:val="false"/>
                <w:color w:val="000000"/>
                <w:sz w:val="20"/>
              </w:rPr>
              <w:t>оценки</w:t>
            </w:r>
            <w:r>
              <w:rPr>
                <w:rFonts w:ascii="Times New Roman"/>
                <w:b w:val="false"/>
                <w:i w:val="false"/>
                <w:color w:val="000000"/>
                <w:sz w:val="20"/>
              </w:rPr>
              <w:t xml:space="preserve"> степени риска, полугодовые планы проведения проверок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0"/>
              </w:rPr>
              <w:t>
      76) осуществляет реализацию международных договоров Республики Казахстан в области изменения климата;</w:t>
            </w:r>
            <w:r>
              <w:br/>
            </w:r>
            <w:r>
              <w:rPr>
                <w:rFonts w:ascii="Times New Roman"/>
                <w:b w:val="false"/>
                <w:i w:val="false"/>
                <w:color w:val="000000"/>
                <w:sz w:val="20"/>
              </w:rPr>
              <w:t>
      77) определяет рабочий орган по реализации международных договоров Республики Казахстан в области изменения климата;</w:t>
            </w:r>
            <w:r>
              <w:br/>
            </w:r>
            <w:r>
              <w:rPr>
                <w:rFonts w:ascii="Times New Roman"/>
                <w:b w:val="false"/>
                <w:i w:val="false"/>
                <w:color w:val="000000"/>
                <w:sz w:val="20"/>
              </w:rPr>
              <w:t>
      78) одобряет проекты по сокращению выбросов и поглощению парниковых газов, реализуемые на территории Республики Казахстан;</w:t>
            </w:r>
            <w:r>
              <w:br/>
            </w:r>
            <w:r>
              <w:rPr>
                <w:rFonts w:ascii="Times New Roman"/>
                <w:b w:val="false"/>
                <w:i w:val="false"/>
                <w:color w:val="000000"/>
                <w:sz w:val="20"/>
              </w:rPr>
              <w:t>
      79) аккредитует независимые организации, осуществляющие профессиональную верификационную и валидационную (детерминационную) деятельность в области сокращения выбросов и поглощений парниковых газов, а также подтверждение отчета об инвентаризации парниковых газов;</w:t>
            </w:r>
            <w:r>
              <w:br/>
            </w:r>
            <w:r>
              <w:rPr>
                <w:rFonts w:ascii="Times New Roman"/>
                <w:b w:val="false"/>
                <w:i w:val="false"/>
                <w:color w:val="000000"/>
                <w:sz w:val="20"/>
              </w:rPr>
              <w:t>
      80) координирует деятельность центральных исполнительных органов по реализации международных договоров Республики Казахстан по сохранению природного и культурного наследия;</w:t>
            </w:r>
            <w:r>
              <w:br/>
            </w:r>
            <w:r>
              <w:rPr>
                <w:rFonts w:ascii="Times New Roman"/>
                <w:b w:val="false"/>
                <w:i w:val="false"/>
                <w:color w:val="000000"/>
                <w:sz w:val="20"/>
              </w:rPr>
              <w:t>
      81) организует реализацию международных договоров Республики Казахстан о стойких органических загрязнителях;</w:t>
            </w:r>
            <w:r>
              <w:br/>
            </w:r>
            <w:r>
              <w:rPr>
                <w:rFonts w:ascii="Times New Roman"/>
                <w:b w:val="false"/>
                <w:i w:val="false"/>
                <w:color w:val="000000"/>
                <w:sz w:val="20"/>
              </w:rPr>
              <w:t>
      82) осуществляет функцию выделенного центра по реализации международных договоров о контроле за трансграничной перевозкой опасных отходов и их удалением;</w:t>
            </w:r>
            <w:r>
              <w:br/>
            </w:r>
            <w:r>
              <w:rPr>
                <w:rFonts w:ascii="Times New Roman"/>
                <w:b w:val="false"/>
                <w:i w:val="false"/>
                <w:color w:val="000000"/>
                <w:sz w:val="20"/>
              </w:rPr>
              <w:t>
      83) осуществляет функции национального органа по реализации международных договоров Республики Казахстан о процедуре предварительного обоснованного согласия в отношении отдельных опасных химических веществ и пестицидов в международной торговле;</w:t>
            </w:r>
            <w:r>
              <w:br/>
            </w:r>
            <w:r>
              <w:rPr>
                <w:rFonts w:ascii="Times New Roman"/>
                <w:b w:val="false"/>
                <w:i w:val="false"/>
                <w:color w:val="000000"/>
                <w:sz w:val="20"/>
              </w:rPr>
              <w:t>
      84) утверждает инструктивно-методические документы для ведения метеорологического и гидрологического мониторинга;</w:t>
            </w:r>
            <w:r>
              <w:br/>
            </w:r>
            <w:r>
              <w:rPr>
                <w:rFonts w:ascii="Times New Roman"/>
                <w:b w:val="false"/>
                <w:i w:val="false"/>
                <w:color w:val="000000"/>
                <w:sz w:val="20"/>
              </w:rPr>
              <w:t>
      85) утверждает инструктивно-методические документы по расчету эмиссий в окружающую среду;</w:t>
            </w:r>
            <w:r>
              <w:br/>
            </w:r>
            <w:r>
              <w:rPr>
                <w:rFonts w:ascii="Times New Roman"/>
                <w:b w:val="false"/>
                <w:i w:val="false"/>
                <w:color w:val="000000"/>
                <w:sz w:val="20"/>
              </w:rPr>
              <w:t>
      86) осуществляет государственное управление опасными химическими веществами, включая стойкие органические загрязнители, в рамках выполнения обязательств международных договоров Республики Казахстан о стойких органических загрязнителях, контроле за трансграничной перевозкой опасных отходов и их удалением, и процедуре предварительного обоснованного согласия в отношении отдельных опасных химических веществ и пестицидов в международной торговле;</w:t>
            </w:r>
            <w:r>
              <w:br/>
            </w:r>
            <w:r>
              <w:rPr>
                <w:rFonts w:ascii="Times New Roman"/>
                <w:b w:val="false"/>
                <w:i w:val="false"/>
                <w:color w:val="000000"/>
                <w:sz w:val="20"/>
              </w:rPr>
              <w:t>
      87) </w:t>
            </w:r>
            <w:r>
              <w:rPr>
                <w:rFonts w:ascii="Times New Roman"/>
                <w:b w:val="false"/>
                <w:i w:val="false"/>
                <w:color w:val="000000"/>
                <w:sz w:val="20"/>
              </w:rPr>
              <w:t>утверждает</w:t>
            </w:r>
            <w:r>
              <w:rPr>
                <w:rFonts w:ascii="Times New Roman"/>
                <w:b w:val="false"/>
                <w:i w:val="false"/>
                <w:color w:val="000000"/>
                <w:sz w:val="20"/>
              </w:rPr>
              <w:t xml:space="preserve"> перечень должностей должностных лиц, имеющих право на ношение форменной одежды (без погон), образцы форменной одежды (без погон), порядок ношения;</w:t>
            </w:r>
            <w:r>
              <w:br/>
            </w:r>
            <w:r>
              <w:rPr>
                <w:rFonts w:ascii="Times New Roman"/>
                <w:b w:val="false"/>
                <w:i w:val="false"/>
                <w:color w:val="000000"/>
                <w:sz w:val="20"/>
              </w:rPr>
              <w:t>
      88) планирует, организует и руководит мобилизационной подготовкой организаций в области охраны окружающей среды;</w:t>
            </w:r>
            <w:r>
              <w:br/>
            </w:r>
            <w:r>
              <w:rPr>
                <w:rFonts w:ascii="Times New Roman"/>
                <w:b w:val="false"/>
                <w:i w:val="false"/>
                <w:color w:val="000000"/>
                <w:sz w:val="20"/>
              </w:rPr>
              <w:t>
      89) осуществляет руководство гражданской обороной в области охраны окружающей среды;</w:t>
            </w:r>
            <w:r>
              <w:br/>
            </w:r>
            <w:r>
              <w:rPr>
                <w:rFonts w:ascii="Times New Roman"/>
                <w:b w:val="false"/>
                <w:i w:val="false"/>
                <w:color w:val="000000"/>
                <w:sz w:val="20"/>
              </w:rPr>
              <w:t>
      90) осуществляет контроль количества выбросов парниковых газов субъектами администрирования;</w:t>
            </w:r>
            <w:r>
              <w:br/>
            </w:r>
            <w:r>
              <w:rPr>
                <w:rFonts w:ascii="Times New Roman"/>
                <w:b w:val="false"/>
                <w:i w:val="false"/>
                <w:color w:val="000000"/>
                <w:sz w:val="20"/>
              </w:rPr>
              <w:t>
      91) </w:t>
            </w:r>
            <w:r>
              <w:rPr>
                <w:rFonts w:ascii="Times New Roman"/>
                <w:b w:val="false"/>
                <w:i w:val="false"/>
                <w:color w:val="000000"/>
                <w:sz w:val="20"/>
              </w:rPr>
              <w:t>определяет</w:t>
            </w:r>
            <w:r>
              <w:rPr>
                <w:rFonts w:ascii="Times New Roman"/>
                <w:b w:val="false"/>
                <w:i w:val="false"/>
                <w:color w:val="000000"/>
                <w:sz w:val="20"/>
              </w:rPr>
              <w:t xml:space="preserve"> оператора государственного реестра углеродных единиц;</w:t>
            </w:r>
            <w:r>
              <w:br/>
            </w:r>
            <w:r>
              <w:rPr>
                <w:rFonts w:ascii="Times New Roman"/>
                <w:b w:val="false"/>
                <w:i w:val="false"/>
                <w:color w:val="000000"/>
                <w:sz w:val="20"/>
              </w:rPr>
              <w:t>
      92) </w:t>
            </w:r>
            <w:r>
              <w:rPr>
                <w:rFonts w:ascii="Times New Roman"/>
                <w:b w:val="false"/>
                <w:i w:val="false"/>
                <w:color w:val="000000"/>
                <w:sz w:val="20"/>
              </w:rPr>
              <w:t>устанавливает</w:t>
            </w:r>
            <w:r>
              <w:rPr>
                <w:rFonts w:ascii="Times New Roman"/>
                <w:b w:val="false"/>
                <w:i w:val="false"/>
                <w:color w:val="000000"/>
                <w:sz w:val="20"/>
              </w:rPr>
              <w:t xml:space="preserve"> лимиты (квоты) потребления Республикой Казахстан озоноразрушающих веществ в соответствии с международными договорами по веществам, разрушающим озоновый слой;</w:t>
            </w:r>
            <w:r>
              <w:br/>
            </w:r>
            <w:r>
              <w:rPr>
                <w:rFonts w:ascii="Times New Roman"/>
                <w:b w:val="false"/>
                <w:i w:val="false"/>
                <w:color w:val="000000"/>
                <w:sz w:val="20"/>
              </w:rPr>
              <w:t>
      93) организует разработку и публикацию Национального экологического атласа;</w:t>
            </w:r>
            <w:r>
              <w:br/>
            </w:r>
            <w:r>
              <w:rPr>
                <w:rFonts w:ascii="Times New Roman"/>
                <w:b w:val="false"/>
                <w:i w:val="false"/>
                <w:color w:val="000000"/>
                <w:sz w:val="20"/>
              </w:rPr>
              <w:t>
      94) осуществляет нормативно-техническое и методологическое обеспечение деятельности местных исполнительных органов в сфере твердых бытовых отходов;</w:t>
            </w:r>
            <w:r>
              <w:br/>
            </w:r>
            <w:r>
              <w:rPr>
                <w:rFonts w:ascii="Times New Roman"/>
                <w:b w:val="false"/>
                <w:i w:val="false"/>
                <w:color w:val="000000"/>
                <w:sz w:val="20"/>
              </w:rPr>
              <w:t>
      95) разрабатывает технические регламенты в области использования возобновляемых источников энергии и вносит предложения по совершенствованию национальных стандартов в области проектирования, строительства, эксплуатации и техники безопасности объектов по использованию возобновляемых источников энергии для производства электрической и (или) тепловой энергии;</w:t>
            </w:r>
            <w:r>
              <w:br/>
            </w:r>
            <w:r>
              <w:rPr>
                <w:rFonts w:ascii="Times New Roman"/>
                <w:b w:val="false"/>
                <w:i w:val="false"/>
                <w:color w:val="000000"/>
                <w:sz w:val="20"/>
              </w:rPr>
              <w:t>
      96) разрабатывает нормативные правовые акты в области использования возобновляемых источников энергии;</w:t>
            </w:r>
            <w:r>
              <w:br/>
            </w:r>
            <w:r>
              <w:rPr>
                <w:rFonts w:ascii="Times New Roman"/>
                <w:b w:val="false"/>
                <w:i w:val="false"/>
                <w:color w:val="000000"/>
                <w:sz w:val="20"/>
              </w:rPr>
              <w:t>
      97) утверждает план размещения объектов по использованию возобновляемых источников энергии;</w:t>
            </w:r>
            <w:r>
              <w:br/>
            </w:r>
            <w:r>
              <w:rPr>
                <w:rFonts w:ascii="Times New Roman"/>
                <w:b w:val="false"/>
                <w:i w:val="false"/>
                <w:color w:val="000000"/>
                <w:sz w:val="20"/>
              </w:rPr>
              <w:t>
      98) осуществляет мониторинг за использованием возобновляемых источников энергии;</w:t>
            </w:r>
            <w:r>
              <w:br/>
            </w:r>
            <w:r>
              <w:rPr>
                <w:rFonts w:ascii="Times New Roman"/>
                <w:b w:val="false"/>
                <w:i w:val="false"/>
                <w:color w:val="000000"/>
                <w:sz w:val="20"/>
              </w:rPr>
              <w:t>
      99) разрабатывает порядок и сроки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w:t>
            </w:r>
            <w:r>
              <w:br/>
            </w:r>
            <w:r>
              <w:rPr>
                <w:rFonts w:ascii="Times New Roman"/>
                <w:b w:val="false"/>
                <w:i w:val="false"/>
                <w:color w:val="000000"/>
                <w:sz w:val="20"/>
              </w:rPr>
              <w:t>
      100) разрабатывает порядок покупки электрической энергии у квалифицированных энергопроизводящих организаций;</w:t>
            </w:r>
            <w:r>
              <w:br/>
            </w:r>
            <w:r>
              <w:rPr>
                <w:rFonts w:ascii="Times New Roman"/>
                <w:b w:val="false"/>
                <w:i w:val="false"/>
                <w:color w:val="000000"/>
                <w:sz w:val="20"/>
              </w:rPr>
              <w:t>
      101) координирует взаимодействие государственных органов, субъектов частного предпринимательства и субъектов научной и научно-технической деятельности по развитию и использованию возобновляемых источников энергии;</w:t>
            </w:r>
            <w:r>
              <w:br/>
            </w:r>
            <w:r>
              <w:rPr>
                <w:rFonts w:ascii="Times New Roman"/>
                <w:b w:val="false"/>
                <w:i w:val="false"/>
                <w:color w:val="000000"/>
                <w:sz w:val="20"/>
              </w:rPr>
              <w:t>
      102) участвует в разработке государственной политики в области использования и охраны водного фонда, водоснабжения и водоотведения, в пределах своей компетенции;</w:t>
            </w:r>
            <w:r>
              <w:br/>
            </w:r>
            <w:r>
              <w:rPr>
                <w:rFonts w:ascii="Times New Roman"/>
                <w:b w:val="false"/>
                <w:i w:val="false"/>
                <w:color w:val="000000"/>
                <w:sz w:val="20"/>
              </w:rPr>
              <w:t>
      103) осуществляет сотрудничество с сопредельными государствами по вопросам регулирования водных отношений, рационального использования и охраны трансграничных вод в порядке, установленном законодательством Республики Казахстан;</w:t>
            </w:r>
            <w:r>
              <w:br/>
            </w:r>
            <w:r>
              <w:rPr>
                <w:rFonts w:ascii="Times New Roman"/>
                <w:b w:val="false"/>
                <w:i w:val="false"/>
                <w:color w:val="000000"/>
                <w:sz w:val="20"/>
              </w:rPr>
              <w:t>
      104) вносит предложения в Правительство Республики Казахстан по утверждению перечня международных и государственных организаций, неправительственных организаций и фондов, предоставляющих гранты на сохранение биоразнообразия и развитие особо охраняемых природных территорий;</w:t>
            </w:r>
            <w:r>
              <w:br/>
            </w:r>
            <w:r>
              <w:rPr>
                <w:rFonts w:ascii="Times New Roman"/>
                <w:b w:val="false"/>
                <w:i w:val="false"/>
                <w:color w:val="000000"/>
                <w:sz w:val="20"/>
              </w:rPr>
              <w:t>
      105) вносит в Правительство Республики Казахстан предложения по объему изъятия растений, занесенных в Красную книгу Республики Казахстан;</w:t>
            </w:r>
            <w:r>
              <w:br/>
            </w:r>
            <w:r>
              <w:rPr>
                <w:rFonts w:ascii="Times New Roman"/>
                <w:b w:val="false"/>
                <w:i w:val="false"/>
                <w:color w:val="000000"/>
                <w:sz w:val="20"/>
              </w:rPr>
              <w:t>
      106) вносит предложения в Правительство Республики Казахстан по распределению государственного лесного фонда по категориям;</w:t>
            </w:r>
            <w:r>
              <w:br/>
            </w:r>
            <w:r>
              <w:rPr>
                <w:rFonts w:ascii="Times New Roman"/>
                <w:b w:val="false"/>
                <w:i w:val="false"/>
                <w:color w:val="000000"/>
                <w:sz w:val="20"/>
              </w:rPr>
              <w:t>
      107) утверждает нормативные правовые акты Республики Казахстан в области охраны, защиты и пользования лесным фондом, воспроизводства лесов и лесоразведения;</w:t>
            </w:r>
            <w:r>
              <w:br/>
            </w:r>
            <w:r>
              <w:rPr>
                <w:rFonts w:ascii="Times New Roman"/>
                <w:b w:val="false"/>
                <w:i w:val="false"/>
                <w:color w:val="000000"/>
                <w:sz w:val="20"/>
              </w:rPr>
              <w:t>
      108) утверждает Правила выдачи разрешений на ввоз в Республику Казахстан и вывоз за ее пределы объектов растительного мира, их частей и дериватов, в том числе видов растений, отнесенных к категории редких и находящихся под угрозой исчезновения;</w:t>
            </w:r>
            <w:r>
              <w:br/>
            </w:r>
            <w:r>
              <w:rPr>
                <w:rFonts w:ascii="Times New Roman"/>
                <w:b w:val="false"/>
                <w:i w:val="false"/>
                <w:color w:val="000000"/>
                <w:sz w:val="20"/>
              </w:rPr>
              <w:t>
      109) утверждает Правила поощрения и порядок присвоения почетных званий, нагрудных знаков и почетных грамот в области лесного хозяйства;</w:t>
            </w:r>
            <w:r>
              <w:br/>
            </w:r>
            <w:r>
              <w:rPr>
                <w:rFonts w:ascii="Times New Roman"/>
                <w:b w:val="false"/>
                <w:i w:val="false"/>
                <w:color w:val="000000"/>
                <w:sz w:val="20"/>
              </w:rPr>
              <w:t>
      110) утверждает Правила организации и функционирования школьного лесничества по согласованию с уполномоченным государственным органом в области образования;</w:t>
            </w:r>
            <w:r>
              <w:br/>
            </w:r>
            <w:r>
              <w:rPr>
                <w:rFonts w:ascii="Times New Roman"/>
                <w:b w:val="false"/>
                <w:i w:val="false"/>
                <w:color w:val="000000"/>
                <w:sz w:val="20"/>
              </w:rPr>
              <w:t>
      111) утверждает порядок проведения инвентаризации лесных культур, питомников, площадей с проведенными мерами содействия естественному возобновлению леса и оставленных под естественное заращивание в государственном лесном фонде;</w:t>
            </w:r>
            <w:r>
              <w:br/>
            </w:r>
            <w:r>
              <w:rPr>
                <w:rFonts w:ascii="Times New Roman"/>
                <w:b w:val="false"/>
                <w:i w:val="false"/>
                <w:color w:val="000000"/>
                <w:sz w:val="20"/>
              </w:rPr>
              <w:t>
      112) утверждает инструкцию проведения лесоустройства;</w:t>
            </w:r>
            <w:r>
              <w:br/>
            </w:r>
            <w:r>
              <w:rPr>
                <w:rFonts w:ascii="Times New Roman"/>
                <w:b w:val="false"/>
                <w:i w:val="false"/>
                <w:color w:val="000000"/>
                <w:sz w:val="20"/>
              </w:rPr>
              <w:t>
      113) утверждает образцы и порядок ношения форменной одежды со знаками различия (без погон) должностных лиц государственной лесной инспекции и государственной лесной охраны Республики Казахстан;</w:t>
            </w:r>
            <w:r>
              <w:br/>
            </w:r>
            <w:r>
              <w:rPr>
                <w:rFonts w:ascii="Times New Roman"/>
                <w:b w:val="false"/>
                <w:i w:val="false"/>
                <w:color w:val="000000"/>
                <w:sz w:val="20"/>
              </w:rPr>
              <w:t>
      114) утверждает методические указания расчета ставок платы за лесные пользования на участках государственного лесного фонда; по учету и определению ущерба, причиненного пожарами на территории лесного фонда; по учету и определению ущерба, причиненного незаконными порубками леса на территории лесного фонда;</w:t>
            </w:r>
            <w:r>
              <w:br/>
            </w:r>
            <w:r>
              <w:rPr>
                <w:rFonts w:ascii="Times New Roman"/>
                <w:b w:val="false"/>
                <w:i w:val="false"/>
                <w:color w:val="000000"/>
                <w:sz w:val="20"/>
              </w:rPr>
              <w:t>
      115) осуществляет координацию и методическое руководство местных исполнительных органов в области использования и охраны водного фонда, водоснабжения и водоотведения вне пределов населенных пунктов;</w:t>
            </w:r>
            <w:r>
              <w:br/>
            </w:r>
            <w:r>
              <w:rPr>
                <w:rFonts w:ascii="Times New Roman"/>
                <w:b w:val="false"/>
                <w:i w:val="false"/>
                <w:color w:val="000000"/>
                <w:sz w:val="20"/>
              </w:rPr>
              <w:t>
      116) утверждает форму заявления о выдаче разрешения на специальное водопользование;</w:t>
            </w:r>
            <w:r>
              <w:br/>
            </w:r>
            <w:r>
              <w:rPr>
                <w:rFonts w:ascii="Times New Roman"/>
                <w:b w:val="false"/>
                <w:i w:val="false"/>
                <w:color w:val="000000"/>
                <w:sz w:val="20"/>
              </w:rPr>
              <w:t>
      117) утверждает методику определения сроков поэтапного перехода на целевые показатели состояния водных объектов внутри бассейна;</w:t>
            </w:r>
            <w:r>
              <w:br/>
            </w:r>
            <w:r>
              <w:rPr>
                <w:rFonts w:ascii="Times New Roman"/>
                <w:b w:val="false"/>
                <w:i w:val="false"/>
                <w:color w:val="000000"/>
                <w:sz w:val="20"/>
              </w:rPr>
              <w:t>
      118) утверждает лимиты водопользования в разрезе бассейнов и областей (городов республиканского значения, столицы);</w:t>
            </w:r>
            <w:r>
              <w:br/>
            </w:r>
            <w:r>
              <w:rPr>
                <w:rFonts w:ascii="Times New Roman"/>
                <w:b w:val="false"/>
                <w:i w:val="false"/>
                <w:color w:val="000000"/>
                <w:sz w:val="20"/>
              </w:rPr>
              <w:t>
      119) утверждает методику расчета платы за пользование водными ресурсами поверхностных источников, установленной налоговым законодательством Республики Казахстан;</w:t>
            </w:r>
            <w:r>
              <w:br/>
            </w:r>
            <w:r>
              <w:rPr>
                <w:rFonts w:ascii="Times New Roman"/>
                <w:b w:val="false"/>
                <w:i w:val="false"/>
                <w:color w:val="000000"/>
                <w:sz w:val="20"/>
              </w:rPr>
              <w:t>
      120) утверждает режим использования водных объектов и источников питьевого водоснабжения;</w:t>
            </w:r>
            <w:r>
              <w:br/>
            </w:r>
            <w:r>
              <w:rPr>
                <w:rFonts w:ascii="Times New Roman"/>
                <w:b w:val="false"/>
                <w:i w:val="false"/>
                <w:color w:val="000000"/>
                <w:sz w:val="20"/>
              </w:rPr>
              <w:t>
      121) вносит в Правительство Республики Казахстан предложение об изъятии редких и находящихся под угрозой исчезновения видов животных, их частей или дериватов;</w:t>
            </w:r>
            <w:r>
              <w:br/>
            </w:r>
            <w:r>
              <w:rPr>
                <w:rFonts w:ascii="Times New Roman"/>
                <w:b w:val="false"/>
                <w:i w:val="false"/>
                <w:color w:val="000000"/>
                <w:sz w:val="20"/>
              </w:rPr>
              <w:t>
      122) утверждает порядок подготовки биологического обоснования на пользование животным миром;</w:t>
            </w:r>
            <w:r>
              <w:br/>
            </w:r>
            <w:r>
              <w:rPr>
                <w:rFonts w:ascii="Times New Roman"/>
                <w:b w:val="false"/>
                <w:i w:val="false"/>
                <w:color w:val="000000"/>
                <w:sz w:val="20"/>
              </w:rPr>
              <w:t>
      123) утверждает формы актов государственного инспектора по охране животного мира, порядок их составления и выдачи;</w:t>
            </w:r>
            <w:r>
              <w:br/>
            </w:r>
            <w:r>
              <w:rPr>
                <w:rFonts w:ascii="Times New Roman"/>
                <w:b w:val="false"/>
                <w:i w:val="false"/>
                <w:color w:val="000000"/>
                <w:sz w:val="20"/>
              </w:rPr>
              <w:t>
      124) утверждает образцы форменной одежды со знаками различия (без погон), порядок ношения и нормы обеспечения ею должностных лиц уполномоченного органа и территориальных подразделений, осуществляющих государственный контроль и надзор в области охраны, воспроизводства и использования животного мира и леса, работников государственных учреждений и организаций, осуществляющих непосредственную охрану животного мира, а также государственных инспекторов природоохранных учреждений;</w:t>
            </w:r>
            <w:r>
              <w:br/>
            </w:r>
            <w:r>
              <w:rPr>
                <w:rFonts w:ascii="Times New Roman"/>
                <w:b w:val="false"/>
                <w:i w:val="false"/>
                <w:color w:val="000000"/>
                <w:sz w:val="20"/>
              </w:rPr>
              <w:t>
      125) утверждает методики определения ставок плат за пользование животным миром и размеров возмещения вреда, причиненного нарушением законодательства Республики Казахстан в области охраны, воспроизводства и использования животного мира, а также исчисления размера компенсации вреда, наносимого и нанесенного рыбным ресурсам, в том числе и неизбежного, в результате хозяйственной деятельности;</w:t>
            </w:r>
            <w:r>
              <w:br/>
            </w:r>
            <w:r>
              <w:rPr>
                <w:rFonts w:ascii="Times New Roman"/>
                <w:b w:val="false"/>
                <w:i w:val="false"/>
                <w:color w:val="000000"/>
                <w:sz w:val="20"/>
              </w:rPr>
              <w:t>
      126) утверждает форму и порядок выдачи удостоверений охотника, рыбака и егеря;</w:t>
            </w:r>
            <w:r>
              <w:br/>
            </w:r>
            <w:r>
              <w:rPr>
                <w:rFonts w:ascii="Times New Roman"/>
                <w:b w:val="false"/>
                <w:i w:val="false"/>
                <w:color w:val="000000"/>
                <w:sz w:val="20"/>
              </w:rPr>
              <w:t>
      127) утверждает порядок маркирования икры осетровых видов рыб для торговли на внутреннем и внешнем рынках;</w:t>
            </w:r>
            <w:r>
              <w:br/>
            </w:r>
            <w:r>
              <w:rPr>
                <w:rFonts w:ascii="Times New Roman"/>
                <w:b w:val="false"/>
                <w:i w:val="false"/>
                <w:color w:val="000000"/>
                <w:sz w:val="20"/>
              </w:rPr>
              <w:t>
      128) утверждает типовую форму договоров на рыболовство и ведение рыбного хозяйства;</w:t>
            </w:r>
            <w:r>
              <w:br/>
            </w:r>
            <w:r>
              <w:rPr>
                <w:rFonts w:ascii="Times New Roman"/>
                <w:b w:val="false"/>
                <w:i w:val="false"/>
                <w:color w:val="000000"/>
                <w:sz w:val="20"/>
              </w:rPr>
              <w:t>
      129) утверждает перечень разрешенных к применению промысловых и непромысловых видов орудий и способов рыболовства;</w:t>
            </w:r>
            <w:r>
              <w:br/>
            </w:r>
            <w:r>
              <w:rPr>
                <w:rFonts w:ascii="Times New Roman"/>
                <w:b w:val="false"/>
                <w:i w:val="false"/>
                <w:color w:val="000000"/>
                <w:sz w:val="20"/>
              </w:rPr>
              <w:t>
      130) </w:t>
            </w:r>
            <w:r>
              <w:rPr>
                <w:rFonts w:ascii="Times New Roman"/>
                <w:b w:val="false"/>
                <w:i w:val="false"/>
                <w:color w:val="000000"/>
                <w:sz w:val="20"/>
              </w:rPr>
              <w:t>утверждает</w:t>
            </w:r>
            <w:r>
              <w:rPr>
                <w:rFonts w:ascii="Times New Roman"/>
                <w:b w:val="false"/>
                <w:i w:val="false"/>
                <w:color w:val="000000"/>
                <w:sz w:val="20"/>
              </w:rPr>
              <w:t xml:space="preserve"> списки водно-болотных угодий международного и республиканского значения;</w:t>
            </w:r>
            <w:r>
              <w:br/>
            </w:r>
            <w:r>
              <w:rPr>
                <w:rFonts w:ascii="Times New Roman"/>
                <w:b w:val="false"/>
                <w:i w:val="false"/>
                <w:color w:val="000000"/>
                <w:sz w:val="20"/>
              </w:rPr>
              <w:t>
      131) утверждает требования к рыбозащитным устройствам водозаборных сооружений;</w:t>
            </w:r>
            <w:r>
              <w:br/>
            </w:r>
            <w:r>
              <w:rPr>
                <w:rFonts w:ascii="Times New Roman"/>
                <w:b w:val="false"/>
                <w:i w:val="false"/>
                <w:color w:val="000000"/>
                <w:sz w:val="20"/>
              </w:rPr>
              <w:t>
      132) </w:t>
            </w:r>
            <w:r>
              <w:rPr>
                <w:rFonts w:ascii="Times New Roman"/>
                <w:b w:val="false"/>
                <w:i w:val="false"/>
                <w:color w:val="000000"/>
                <w:sz w:val="20"/>
              </w:rPr>
              <w:t>утверждает</w:t>
            </w:r>
            <w:r>
              <w:rPr>
                <w:rFonts w:ascii="Times New Roman"/>
                <w:b w:val="false"/>
                <w:i w:val="false"/>
                <w:color w:val="000000"/>
                <w:sz w:val="20"/>
              </w:rPr>
              <w:t xml:space="preserve"> порядок движения водного транспорта в запретный для рыболовства нерестовый период, а также в запретных для рыболовства водоемах и (или) участках;</w:t>
            </w:r>
            <w:r>
              <w:br/>
            </w:r>
            <w:r>
              <w:rPr>
                <w:rFonts w:ascii="Times New Roman"/>
                <w:b w:val="false"/>
                <w:i w:val="false"/>
                <w:color w:val="000000"/>
                <w:sz w:val="20"/>
              </w:rPr>
              <w:t>
      133) утверждает форму марки для торговли икрой осетровых видов рыб на внешнем рынке и осуществляет выдачу марки для торговли ею на внутреннем рынке;</w:t>
            </w:r>
            <w:r>
              <w:br/>
            </w:r>
            <w:r>
              <w:rPr>
                <w:rFonts w:ascii="Times New Roman"/>
                <w:b w:val="false"/>
                <w:i w:val="false"/>
                <w:color w:val="000000"/>
                <w:sz w:val="20"/>
              </w:rPr>
              <w:t>
      134) вносит предложение по введению ограничений и запретов на пользование объектами животного мира, их частей и дериватов;</w:t>
            </w:r>
            <w:r>
              <w:br/>
            </w:r>
            <w:r>
              <w:rPr>
                <w:rFonts w:ascii="Times New Roman"/>
                <w:b w:val="false"/>
                <w:i w:val="false"/>
                <w:color w:val="000000"/>
                <w:sz w:val="20"/>
              </w:rPr>
              <w:t>
      135) утверждает образцы аншлагов границ охотничьих хозяйств, воспроизводственных участков и зон покоя, рыбохозяйственных водоемов и (или) участков, а также запретные для охоты и рыболовства сроки и места, форму журнала учета лова рыбных ресурсов и других водных животных (промысловый журнал);</w:t>
            </w:r>
            <w:r>
              <w:br/>
            </w:r>
            <w:r>
              <w:rPr>
                <w:rFonts w:ascii="Times New Roman"/>
                <w:b w:val="false"/>
                <w:i w:val="false"/>
                <w:color w:val="000000"/>
                <w:sz w:val="20"/>
              </w:rPr>
              <w:t>
      136) утверждает Правила присвоения почетных званий, нагрудных знаков и почетных грамот в области охраны, воспроизводства и использования животного мира;</w:t>
            </w:r>
            <w:r>
              <w:br/>
            </w:r>
            <w:r>
              <w:rPr>
                <w:rFonts w:ascii="Times New Roman"/>
                <w:b w:val="false"/>
                <w:i w:val="false"/>
                <w:color w:val="000000"/>
                <w:sz w:val="20"/>
              </w:rPr>
              <w:t>
      137) утверждает форму нагрудного знака егеря и специальной одежды со знаками различия;</w:t>
            </w:r>
            <w:r>
              <w:br/>
            </w:r>
            <w:r>
              <w:rPr>
                <w:rFonts w:ascii="Times New Roman"/>
                <w:b w:val="false"/>
                <w:i w:val="false"/>
                <w:color w:val="000000"/>
                <w:sz w:val="20"/>
              </w:rPr>
              <w:t>
      138) утверждает Правила по межхозяйственному охотоустройству на территории Республики Казахстан;</w:t>
            </w:r>
            <w:r>
              <w:br/>
            </w:r>
            <w:r>
              <w:rPr>
                <w:rFonts w:ascii="Times New Roman"/>
                <w:b w:val="false"/>
                <w:i w:val="false"/>
                <w:color w:val="000000"/>
                <w:sz w:val="20"/>
              </w:rPr>
              <w:t>
      139) утверждает Правила по внутрихозяйственному охотоустройству на территории Республики Казахстан;</w:t>
            </w:r>
            <w:r>
              <w:br/>
            </w:r>
            <w:r>
              <w:rPr>
                <w:rFonts w:ascii="Times New Roman"/>
                <w:b w:val="false"/>
                <w:i w:val="false"/>
                <w:color w:val="000000"/>
                <w:sz w:val="20"/>
              </w:rPr>
              <w:t>
      140) утверждает Инструкцию по проведению учета видов животных на территории Республики Казахстан;</w:t>
            </w:r>
            <w:r>
              <w:br/>
            </w:r>
            <w:r>
              <w:rPr>
                <w:rFonts w:ascii="Times New Roman"/>
                <w:b w:val="false"/>
                <w:i w:val="false"/>
                <w:color w:val="000000"/>
                <w:sz w:val="20"/>
              </w:rPr>
              <w:t>
      141) утверждает Правила регистрации в административном органе физических и юридических лиц, осуществляющих искусственное разведение животных, виды которых включены в приложения I и II Конвенции о международной торговле видами дикой фауны и флоры, находящимися под угрозой исчезновения;</w:t>
            </w:r>
            <w:r>
              <w:br/>
            </w:r>
            <w:r>
              <w:rPr>
                <w:rFonts w:ascii="Times New Roman"/>
                <w:b w:val="false"/>
                <w:i w:val="false"/>
                <w:color w:val="000000"/>
                <w:sz w:val="20"/>
              </w:rPr>
              <w:t>
      142) разрабатывает и </w:t>
            </w:r>
            <w:r>
              <w:rPr>
                <w:rFonts w:ascii="Times New Roman"/>
                <w:b w:val="false"/>
                <w:i w:val="false"/>
                <w:color w:val="000000"/>
                <w:sz w:val="20"/>
              </w:rPr>
              <w:t>утверждает</w:t>
            </w:r>
            <w:r>
              <w:rPr>
                <w:rFonts w:ascii="Times New Roman"/>
                <w:b w:val="false"/>
                <w:i w:val="false"/>
                <w:color w:val="000000"/>
                <w:sz w:val="20"/>
              </w:rPr>
              <w:t xml:space="preserve"> правила проведения работ по зарыблению водоемов, рыбохозяйственной мелиорации водных объектов;</w:t>
            </w:r>
            <w:r>
              <w:br/>
            </w:r>
            <w:r>
              <w:rPr>
                <w:rFonts w:ascii="Times New Roman"/>
                <w:b w:val="false"/>
                <w:i w:val="false"/>
                <w:color w:val="000000"/>
                <w:sz w:val="20"/>
              </w:rPr>
              <w:t>
      143) </w:t>
            </w:r>
            <w:r>
              <w:rPr>
                <w:rFonts w:ascii="Times New Roman"/>
                <w:b w:val="false"/>
                <w:i w:val="false"/>
                <w:color w:val="000000"/>
                <w:sz w:val="20"/>
              </w:rPr>
              <w:t>утверждает</w:t>
            </w:r>
            <w:r>
              <w:rPr>
                <w:rFonts w:ascii="Times New Roman"/>
                <w:b w:val="false"/>
                <w:i w:val="false"/>
                <w:color w:val="000000"/>
                <w:sz w:val="20"/>
              </w:rPr>
              <w:t xml:space="preserve"> форму справки о происхождении вылова;</w:t>
            </w:r>
            <w:r>
              <w:br/>
            </w:r>
            <w:r>
              <w:rPr>
                <w:rFonts w:ascii="Times New Roman"/>
                <w:b w:val="false"/>
                <w:i w:val="false"/>
                <w:color w:val="000000"/>
                <w:sz w:val="20"/>
              </w:rPr>
              <w:t>
      144) </w:t>
            </w:r>
            <w:r>
              <w:rPr>
                <w:rFonts w:ascii="Times New Roman"/>
                <w:b w:val="false"/>
                <w:i w:val="false"/>
                <w:color w:val="000000"/>
                <w:sz w:val="20"/>
              </w:rPr>
              <w:t>утверждает</w:t>
            </w:r>
            <w:r>
              <w:rPr>
                <w:rFonts w:ascii="Times New Roman"/>
                <w:b w:val="false"/>
                <w:i w:val="false"/>
                <w:color w:val="000000"/>
                <w:sz w:val="20"/>
              </w:rPr>
              <w:t xml:space="preserve"> типовую форму плана развития субъектов охотничьего и рыбного хозяйств;</w:t>
            </w:r>
            <w:r>
              <w:br/>
            </w:r>
            <w:r>
              <w:rPr>
                <w:rFonts w:ascii="Times New Roman"/>
                <w:b w:val="false"/>
                <w:i w:val="false"/>
                <w:color w:val="000000"/>
                <w:sz w:val="20"/>
              </w:rPr>
              <w:t>
      145) утверждает охотминимум;</w:t>
            </w:r>
            <w:r>
              <w:br/>
            </w:r>
            <w:r>
              <w:rPr>
                <w:rFonts w:ascii="Times New Roman"/>
                <w:b w:val="false"/>
                <w:i w:val="false"/>
                <w:color w:val="000000"/>
                <w:sz w:val="20"/>
              </w:rPr>
              <w:t>
      146) утверждает форму обязательства получателя субсидий;</w:t>
            </w:r>
            <w:r>
              <w:br/>
            </w:r>
            <w:r>
              <w:rPr>
                <w:rFonts w:ascii="Times New Roman"/>
                <w:b w:val="false"/>
                <w:i w:val="false"/>
                <w:color w:val="000000"/>
                <w:sz w:val="20"/>
              </w:rPr>
              <w:t>
      147) вносит предложения в Правительство Республики Казахстан по утверждению границы и вида режима охраны территорий государственных памятников природы республиканского значения;</w:t>
            </w:r>
            <w:r>
              <w:br/>
            </w:r>
            <w:r>
              <w:rPr>
                <w:rFonts w:ascii="Times New Roman"/>
                <w:b w:val="false"/>
                <w:i w:val="false"/>
                <w:color w:val="000000"/>
                <w:sz w:val="20"/>
              </w:rPr>
              <w:t>
      148) утверждает порядок разработки проектов естественно-научных и технико-экономических обоснований по созданию и расширению особо охраняемых природных территорий, а также корректировки технико-экономического обоснования;</w:t>
            </w:r>
            <w:r>
              <w:br/>
            </w:r>
            <w:r>
              <w:rPr>
                <w:rFonts w:ascii="Times New Roman"/>
                <w:b w:val="false"/>
                <w:i w:val="false"/>
                <w:color w:val="000000"/>
                <w:sz w:val="20"/>
              </w:rPr>
              <w:t>
      149) утверждает Правила регистрации (перерегистрации) паспорта особо охраняемых природных территорий республиканского и местного значения;</w:t>
            </w:r>
            <w:r>
              <w:br/>
            </w:r>
            <w:r>
              <w:rPr>
                <w:rFonts w:ascii="Times New Roman"/>
                <w:b w:val="false"/>
                <w:i w:val="false"/>
                <w:color w:val="000000"/>
                <w:sz w:val="20"/>
              </w:rPr>
              <w:t>
      150) утверждает Правила разработки плана управления природоохранной организацией;</w:t>
            </w:r>
            <w:r>
              <w:br/>
            </w:r>
            <w:r>
              <w:rPr>
                <w:rFonts w:ascii="Times New Roman"/>
                <w:b w:val="false"/>
                <w:i w:val="false"/>
                <w:color w:val="000000"/>
                <w:sz w:val="20"/>
              </w:rPr>
              <w:t>
      151) утверждает Правила посещения особо охраняемых природных территорий физическими лицами;</w:t>
            </w:r>
            <w:r>
              <w:br/>
            </w:r>
            <w:r>
              <w:rPr>
                <w:rFonts w:ascii="Times New Roman"/>
                <w:b w:val="false"/>
                <w:i w:val="false"/>
                <w:color w:val="000000"/>
                <w:sz w:val="20"/>
              </w:rPr>
              <w:t>
      152) утверждает Правила проведения мероприятий по предотвращению заморов, осуществляемых в случае, предусмотренном </w:t>
            </w:r>
            <w:r>
              <w:rPr>
                <w:rFonts w:ascii="Times New Roman"/>
                <w:b w:val="false"/>
                <w:i w:val="false"/>
                <w:color w:val="000000"/>
                <w:sz w:val="20"/>
              </w:rPr>
              <w:t>пунктом 2</w:t>
            </w:r>
            <w:r>
              <w:rPr>
                <w:rFonts w:ascii="Times New Roman"/>
                <w:b w:val="false"/>
                <w:i w:val="false"/>
                <w:color w:val="000000"/>
                <w:sz w:val="20"/>
              </w:rPr>
              <w:t xml:space="preserve"> статьи 43-1 Закона Республики Казахстан от 7 июля 2006 года «Об особо охраняемых природных территориях»;</w:t>
            </w:r>
            <w:r>
              <w:br/>
            </w:r>
            <w:r>
              <w:rPr>
                <w:rFonts w:ascii="Times New Roman"/>
                <w:b w:val="false"/>
                <w:i w:val="false"/>
                <w:color w:val="000000"/>
                <w:sz w:val="20"/>
              </w:rPr>
              <w:t>
      153) утверждает Правила поощрения и порядка присвоения почетных званий, нагрудных знаков и почетных грамот в области особо охраняемых природных территорий;</w:t>
            </w:r>
            <w:r>
              <w:br/>
            </w:r>
            <w:r>
              <w:rPr>
                <w:rFonts w:ascii="Times New Roman"/>
                <w:b w:val="false"/>
                <w:i w:val="false"/>
                <w:color w:val="000000"/>
                <w:sz w:val="20"/>
              </w:rPr>
              <w:t>
      154) утверждает Правила организации и ведения научной деятельности и научных исследований в природоохранных учреждениях;</w:t>
            </w:r>
            <w:r>
              <w:br/>
            </w:r>
            <w:r>
              <w:rPr>
                <w:rFonts w:ascii="Times New Roman"/>
                <w:b w:val="false"/>
                <w:i w:val="false"/>
                <w:color w:val="000000"/>
                <w:sz w:val="20"/>
              </w:rPr>
              <w:t>
      155) утверждает состав и положения межведомственных ботанических и зоологических комиссий;</w:t>
            </w:r>
            <w:r>
              <w:br/>
            </w:r>
            <w:r>
              <w:rPr>
                <w:rFonts w:ascii="Times New Roman"/>
                <w:b w:val="false"/>
                <w:i w:val="false"/>
                <w:color w:val="000000"/>
                <w:sz w:val="20"/>
              </w:rPr>
              <w:t>
      156) утверждает порядок создания экскурсионных троп и маршрутов для проведения регулируемого экологического туризма в государственных природных заповедниках на специально выделенных участках, не включающих особо ценные экологические системы и объекты;</w:t>
            </w:r>
            <w:r>
              <w:br/>
            </w:r>
            <w:r>
              <w:rPr>
                <w:rFonts w:ascii="Times New Roman"/>
                <w:b w:val="false"/>
                <w:i w:val="false"/>
                <w:color w:val="000000"/>
                <w:sz w:val="20"/>
              </w:rPr>
              <w:t>
      157) разрабатывает и </w:t>
            </w:r>
            <w:r>
              <w:rPr>
                <w:rFonts w:ascii="Times New Roman"/>
                <w:b w:val="false"/>
                <w:i w:val="false"/>
                <w:color w:val="000000"/>
                <w:sz w:val="20"/>
              </w:rPr>
              <w:t>утверждает</w:t>
            </w:r>
            <w:r>
              <w:rPr>
                <w:rFonts w:ascii="Times New Roman"/>
                <w:b w:val="false"/>
                <w:i w:val="false"/>
                <w:color w:val="000000"/>
                <w:sz w:val="20"/>
              </w:rPr>
              <w:t xml:space="preserve"> Правила по установлению надбавок за условия труда гражданским служащим лесного, рыбного и охотничьего хозяйства;</w:t>
            </w:r>
            <w:r>
              <w:br/>
            </w:r>
            <w:r>
              <w:rPr>
                <w:rFonts w:ascii="Times New Roman"/>
                <w:b w:val="false"/>
                <w:i w:val="false"/>
                <w:color w:val="000000"/>
                <w:sz w:val="20"/>
              </w:rPr>
              <w:t>
      158) вносит предложения по созданию и расширению особо охраняемых природных территорий республиканского значения, а также по переводу земель особо охраняемых природных территорий в земли запаса только в случаях, установленных частью второй </w:t>
            </w:r>
            <w:r>
              <w:rPr>
                <w:rFonts w:ascii="Times New Roman"/>
                <w:b w:val="false"/>
                <w:i w:val="false"/>
                <w:color w:val="000000"/>
                <w:sz w:val="20"/>
              </w:rPr>
              <w:t>пункта 2</w:t>
            </w:r>
            <w:r>
              <w:rPr>
                <w:rFonts w:ascii="Times New Roman"/>
                <w:b w:val="false"/>
                <w:i w:val="false"/>
                <w:color w:val="000000"/>
                <w:sz w:val="20"/>
              </w:rPr>
              <w:t xml:space="preserve"> статьи 23 Закона Республики Казахстан от 7 июля 2006 года «Об особо охраняемых природных территориях»;</w:t>
            </w:r>
            <w:r>
              <w:br/>
            </w:r>
            <w:r>
              <w:rPr>
                <w:rFonts w:ascii="Times New Roman"/>
                <w:b w:val="false"/>
                <w:i w:val="false"/>
                <w:color w:val="000000"/>
                <w:sz w:val="20"/>
              </w:rPr>
              <w:t>
      159) разрабатывает Правила заготовки живицы, древесных соков, второстепенных древесных ресурсов, побочного пользования лесом на территории государственного лесного фонда;</w:t>
            </w:r>
            <w:r>
              <w:br/>
            </w:r>
            <w:r>
              <w:rPr>
                <w:rFonts w:ascii="Times New Roman"/>
                <w:b w:val="false"/>
                <w:i w:val="false"/>
                <w:color w:val="000000"/>
                <w:sz w:val="20"/>
              </w:rPr>
              <w:t>
      160) разрабатывает Правила ведения государственного учета лесного фонда, государственного лесного кадастра, государственного мониторинга лесов и лесоустройства на территории государственного лесного фонда;</w:t>
            </w:r>
            <w:r>
              <w:br/>
            </w:r>
            <w:r>
              <w:rPr>
                <w:rFonts w:ascii="Times New Roman"/>
                <w:b w:val="false"/>
                <w:i w:val="false"/>
                <w:color w:val="000000"/>
                <w:sz w:val="20"/>
              </w:rPr>
              <w:t>
      161) устанавливает порядок проведения паспортизации гидромелиоративных систем и водохозяйственных сооружений, а также форму паспорта;</w:t>
            </w:r>
            <w:r>
              <w:br/>
            </w:r>
            <w:r>
              <w:rPr>
                <w:rFonts w:ascii="Times New Roman"/>
                <w:b w:val="false"/>
                <w:i w:val="false"/>
                <w:color w:val="000000"/>
                <w:sz w:val="20"/>
              </w:rPr>
              <w:t>
      162) разрабатывает перечень должностных лиц уполномоченного органа и территориальных подразделений, осуществляющих государственный контроль и надзор в области охраны, воспроизводства и использования животного мира, а также работников государственных учреждений и организаций, осуществляющих непосредственную охрану животного мира, имеющих право на ношение форменной одежды со знаками различия (без погон);</w:t>
            </w:r>
            <w:r>
              <w:br/>
            </w:r>
            <w:r>
              <w:rPr>
                <w:rFonts w:ascii="Times New Roman"/>
                <w:b w:val="false"/>
                <w:i w:val="false"/>
                <w:color w:val="000000"/>
                <w:sz w:val="20"/>
              </w:rPr>
              <w:t>
      163) разрабатывает типовое положение о егерской службе субъектов охотничьего и рыбного хозяйств;</w:t>
            </w:r>
            <w:r>
              <w:br/>
            </w:r>
            <w:r>
              <w:rPr>
                <w:rFonts w:ascii="Times New Roman"/>
                <w:b w:val="false"/>
                <w:i w:val="false"/>
                <w:color w:val="000000"/>
                <w:sz w:val="20"/>
              </w:rPr>
              <w:t>
      164) осуществляет в пределах своей компетенции государственное регулирование в сфере защиты прав потребителей при оказании государственных услуг;</w:t>
            </w:r>
            <w:r>
              <w:br/>
            </w:r>
            <w:r>
              <w:rPr>
                <w:rFonts w:ascii="Times New Roman"/>
                <w:b w:val="false"/>
                <w:i w:val="false"/>
                <w:color w:val="000000"/>
                <w:sz w:val="20"/>
              </w:rPr>
              <w:t>
      165) разрабатывает нормативы в области охраны, воспроизводства и использования животного мира;</w:t>
            </w:r>
            <w:r>
              <w:br/>
            </w:r>
            <w:r>
              <w:rPr>
                <w:rFonts w:ascii="Times New Roman"/>
                <w:b w:val="false"/>
                <w:i w:val="false"/>
                <w:color w:val="000000"/>
                <w:sz w:val="20"/>
              </w:rPr>
              <w:t>
      166) разрабатывает типовую форму путевки, а также порядок ее выдачи;</w:t>
            </w:r>
            <w:r>
              <w:br/>
            </w:r>
            <w:r>
              <w:rPr>
                <w:rFonts w:ascii="Times New Roman"/>
                <w:b w:val="false"/>
                <w:i w:val="false"/>
                <w:color w:val="000000"/>
                <w:sz w:val="20"/>
              </w:rPr>
              <w:t>
      167) определяет перечни видов животных, отнесенных к категориям, предусмотренным </w:t>
            </w:r>
            <w:r>
              <w:rPr>
                <w:rFonts w:ascii="Times New Roman"/>
                <w:b w:val="false"/>
                <w:i w:val="false"/>
                <w:color w:val="000000"/>
                <w:sz w:val="20"/>
              </w:rPr>
              <w:t>подпунктами 4)</w:t>
            </w:r>
            <w:r>
              <w:rPr>
                <w:rFonts w:ascii="Times New Roman"/>
                <w:b w:val="false"/>
                <w:i w:val="false"/>
                <w:color w:val="000000"/>
                <w:sz w:val="20"/>
              </w:rPr>
              <w:t>, </w:t>
            </w:r>
            <w:r>
              <w:rPr>
                <w:rFonts w:ascii="Times New Roman"/>
                <w:b w:val="false"/>
                <w:i w:val="false"/>
                <w:color w:val="000000"/>
                <w:sz w:val="20"/>
              </w:rPr>
              <w:t>5)</w:t>
            </w:r>
            <w:r>
              <w:rPr>
                <w:rFonts w:ascii="Times New Roman"/>
                <w:b w:val="false"/>
                <w:i w:val="false"/>
                <w:color w:val="000000"/>
                <w:sz w:val="20"/>
              </w:rPr>
              <w:t xml:space="preserve"> и </w:t>
            </w:r>
            <w:r>
              <w:rPr>
                <w:rFonts w:ascii="Times New Roman"/>
                <w:b w:val="false"/>
                <w:i w:val="false"/>
                <w:color w:val="000000"/>
                <w:sz w:val="20"/>
              </w:rPr>
              <w:t>6)</w:t>
            </w:r>
            <w:r>
              <w:rPr>
                <w:rFonts w:ascii="Times New Roman"/>
                <w:b w:val="false"/>
                <w:i w:val="false"/>
                <w:color w:val="000000"/>
                <w:sz w:val="20"/>
              </w:rPr>
              <w:t xml:space="preserve"> пункта 1 статьи 3 Закона Республики Казахстан «Об охране, воспроизводстве и использовании животного мира» и переводит их из одной категории в другую, за исключением отнесения к категории редких и находящихся под угрозой исчезновения;</w:t>
            </w:r>
            <w:r>
              <w:br/>
            </w:r>
            <w:r>
              <w:rPr>
                <w:rFonts w:ascii="Times New Roman"/>
                <w:b w:val="false"/>
                <w:i w:val="false"/>
                <w:color w:val="000000"/>
                <w:sz w:val="20"/>
              </w:rPr>
              <w:t>
      168) разрабатывает Правила интродукции и реинтродукции животных;</w:t>
            </w:r>
            <w:r>
              <w:br/>
            </w:r>
            <w:r>
              <w:rPr>
                <w:rFonts w:ascii="Times New Roman"/>
                <w:b w:val="false"/>
                <w:i w:val="false"/>
                <w:color w:val="000000"/>
                <w:sz w:val="20"/>
              </w:rPr>
              <w:t>
      169) разрабатывает перечень дериватов;</w:t>
            </w:r>
            <w:r>
              <w:br/>
            </w:r>
            <w:r>
              <w:rPr>
                <w:rFonts w:ascii="Times New Roman"/>
                <w:b w:val="false"/>
                <w:i w:val="false"/>
                <w:color w:val="000000"/>
                <w:sz w:val="20"/>
              </w:rPr>
              <w:t>
      170) разрабатывает Правила аккредитации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проводит их аккредитацию;</w:t>
            </w:r>
            <w:r>
              <w:br/>
            </w:r>
            <w:r>
              <w:rPr>
                <w:rFonts w:ascii="Times New Roman"/>
                <w:b w:val="false"/>
                <w:i w:val="false"/>
                <w:color w:val="000000"/>
                <w:sz w:val="20"/>
              </w:rPr>
              <w:t>
      171) разрабатывает лимиты изъятия объектов животного мира;</w:t>
            </w:r>
            <w:r>
              <w:br/>
            </w:r>
            <w:r>
              <w:rPr>
                <w:rFonts w:ascii="Times New Roman"/>
                <w:b w:val="false"/>
                <w:i w:val="false"/>
                <w:color w:val="000000"/>
                <w:sz w:val="20"/>
              </w:rPr>
              <w:t>
      172) разрабатывает Правила распределения квот изъятия объектов животного мира;</w:t>
            </w:r>
            <w:r>
              <w:br/>
            </w:r>
            <w:r>
              <w:rPr>
                <w:rFonts w:ascii="Times New Roman"/>
                <w:b w:val="false"/>
                <w:i w:val="false"/>
                <w:color w:val="000000"/>
                <w:sz w:val="20"/>
              </w:rPr>
              <w:t>
      173) разрабатывает перечень рыбохозяйственных водоемов и (или) участков международного и республиканского значения;</w:t>
            </w:r>
            <w:r>
              <w:br/>
            </w:r>
            <w:r>
              <w:rPr>
                <w:rFonts w:ascii="Times New Roman"/>
                <w:b w:val="false"/>
                <w:i w:val="false"/>
                <w:color w:val="000000"/>
                <w:sz w:val="20"/>
              </w:rPr>
              <w:t>
      174) разрабатывает Правила отнесения водоемов к водно-болотным угодьям международного и республиканского значения;</w:t>
            </w:r>
            <w:r>
              <w:br/>
            </w:r>
            <w:r>
              <w:rPr>
                <w:rFonts w:ascii="Times New Roman"/>
                <w:b w:val="false"/>
                <w:i w:val="false"/>
                <w:color w:val="000000"/>
                <w:sz w:val="20"/>
              </w:rPr>
              <w:t>
      175) разрабатывает Правила охоты, рыболовства;</w:t>
            </w:r>
            <w:r>
              <w:br/>
            </w:r>
            <w:r>
              <w:rPr>
                <w:rFonts w:ascii="Times New Roman"/>
                <w:b w:val="false"/>
                <w:i w:val="false"/>
                <w:color w:val="000000"/>
                <w:sz w:val="20"/>
              </w:rPr>
              <w:t>
      176) разрабатывает Правила ведения охотничьего хозяйства и Правила ведения рыбного хозяйства;</w:t>
            </w:r>
            <w:r>
              <w:br/>
            </w:r>
            <w:r>
              <w:rPr>
                <w:rFonts w:ascii="Times New Roman"/>
                <w:b w:val="false"/>
                <w:i w:val="false"/>
                <w:color w:val="000000"/>
                <w:sz w:val="20"/>
              </w:rPr>
              <w:t>
      177) разрабатывает размеры возмещения вреда, причиненного нарушением законодательства Республики Казахстан в области охраны, воспроизводства и использования животного мира;</w:t>
            </w:r>
            <w:r>
              <w:br/>
            </w:r>
            <w:r>
              <w:rPr>
                <w:rFonts w:ascii="Times New Roman"/>
                <w:b w:val="false"/>
                <w:i w:val="false"/>
                <w:color w:val="000000"/>
                <w:sz w:val="20"/>
              </w:rPr>
              <w:t>
      178) разрабатывает перечень редких и находящихся под угрозой исчезновения видов животных и переводит их в другие категории;</w:t>
            </w:r>
            <w:r>
              <w:br/>
            </w:r>
            <w:r>
              <w:rPr>
                <w:rFonts w:ascii="Times New Roman"/>
                <w:b w:val="false"/>
                <w:i w:val="false"/>
                <w:color w:val="000000"/>
                <w:sz w:val="20"/>
              </w:rPr>
              <w:t>
      179) разрабатывает Правила реализации осетровых видов рыб, изъятых из естественной среды обитания, и их икры государственным предприятием, являющимся субъектом государственной монополии;</w:t>
            </w:r>
            <w:r>
              <w:br/>
            </w:r>
            <w:r>
              <w:rPr>
                <w:rFonts w:ascii="Times New Roman"/>
                <w:b w:val="false"/>
                <w:i w:val="false"/>
                <w:color w:val="000000"/>
                <w:sz w:val="20"/>
              </w:rPr>
              <w:t>
      180) разрабатывает Правила выдачи разрешений на пользование животным миром;</w:t>
            </w:r>
            <w:r>
              <w:br/>
            </w:r>
            <w:r>
              <w:rPr>
                <w:rFonts w:ascii="Times New Roman"/>
                <w:b w:val="false"/>
                <w:i w:val="false"/>
                <w:color w:val="000000"/>
                <w:sz w:val="20"/>
              </w:rPr>
              <w:t>
      181) разрабатывает Правила выдачи разрешений на производство интродукции, реинтродукции и гибридизации животных;</w:t>
            </w:r>
            <w:r>
              <w:br/>
            </w:r>
            <w:r>
              <w:rPr>
                <w:rFonts w:ascii="Times New Roman"/>
                <w:b w:val="false"/>
                <w:i w:val="false"/>
                <w:color w:val="000000"/>
                <w:sz w:val="20"/>
              </w:rPr>
              <w:t>
      182) разрабатывает положение о государственной охране животного мира;</w:t>
            </w:r>
            <w:r>
              <w:br/>
            </w:r>
            <w:r>
              <w:rPr>
                <w:rFonts w:ascii="Times New Roman"/>
                <w:b w:val="false"/>
                <w:i w:val="false"/>
                <w:color w:val="000000"/>
                <w:sz w:val="20"/>
              </w:rPr>
              <w:t>
      183) разрабатывает Правила установления ограничений и запретов на пользование объектами животного мира, их частей и дериватов;</w:t>
            </w:r>
            <w:r>
              <w:br/>
            </w:r>
            <w:r>
              <w:rPr>
                <w:rFonts w:ascii="Times New Roman"/>
                <w:b w:val="false"/>
                <w:i w:val="false"/>
                <w:color w:val="000000"/>
                <w:sz w:val="20"/>
              </w:rPr>
              <w:t>
      184) разрабатывает Правила ведения государственного учета, кадастра и мониторинга животного мира;</w:t>
            </w:r>
            <w:r>
              <w:br/>
            </w:r>
            <w:r>
              <w:rPr>
                <w:rFonts w:ascii="Times New Roman"/>
                <w:b w:val="false"/>
                <w:i w:val="false"/>
                <w:color w:val="000000"/>
                <w:sz w:val="20"/>
              </w:rPr>
              <w:t>
      185) разрабатывает Правила создания и государственного учета зоологических коллекций;</w:t>
            </w:r>
            <w:r>
              <w:br/>
            </w:r>
            <w:r>
              <w:rPr>
                <w:rFonts w:ascii="Times New Roman"/>
                <w:b w:val="false"/>
                <w:i w:val="false"/>
                <w:color w:val="000000"/>
                <w:sz w:val="20"/>
              </w:rPr>
              <w:t>
      186) разрабатывает Правила проведения конкурса по закреплению охотничьих угодий и рыбохозяйственных водоемов и (или) участков и квалификационные требования, предъявляемые к участникам конкурса;</w:t>
            </w:r>
            <w:r>
              <w:br/>
            </w:r>
            <w:r>
              <w:rPr>
                <w:rFonts w:ascii="Times New Roman"/>
                <w:b w:val="false"/>
                <w:i w:val="false"/>
                <w:color w:val="000000"/>
                <w:sz w:val="20"/>
              </w:rPr>
              <w:t>
      187) разрабатывает перечень ценных видов животных, являющихся объектами охоты и рыболовства;</w:t>
            </w:r>
            <w:r>
              <w:br/>
            </w:r>
            <w:r>
              <w:rPr>
                <w:rFonts w:ascii="Times New Roman"/>
                <w:b w:val="false"/>
                <w:i w:val="false"/>
                <w:color w:val="000000"/>
                <w:sz w:val="20"/>
              </w:rPr>
              <w:t>
      188) разрабатывает Правила содержания животных в неволе и полувольных условиях;</w:t>
            </w:r>
            <w:r>
              <w:br/>
            </w:r>
            <w:r>
              <w:rPr>
                <w:rFonts w:ascii="Times New Roman"/>
                <w:b w:val="false"/>
                <w:i w:val="false"/>
                <w:color w:val="000000"/>
                <w:sz w:val="20"/>
              </w:rPr>
              <w:t>
      189) разрабатывает Правила ведения учета и регистрации ловчих хищных птиц, используемых на охоте;</w:t>
            </w:r>
            <w:r>
              <w:br/>
            </w:r>
            <w:r>
              <w:rPr>
                <w:rFonts w:ascii="Times New Roman"/>
                <w:b w:val="false"/>
                <w:i w:val="false"/>
                <w:color w:val="000000"/>
                <w:sz w:val="20"/>
              </w:rPr>
              <w:t>
      190) разрабатывает Правила применения специальных средств и служебного оружия государственными инспекторами по охране животного мира и инспекторами специализированных организаций по охране животного мира, а также применения служебного оружия егерями;</w:t>
            </w:r>
            <w:r>
              <w:br/>
            </w:r>
            <w:r>
              <w:rPr>
                <w:rFonts w:ascii="Times New Roman"/>
                <w:b w:val="false"/>
                <w:i w:val="false"/>
                <w:color w:val="000000"/>
                <w:sz w:val="20"/>
              </w:rPr>
              <w:t>
      191) разрабатывает Правила использования рыбохозяйственных водоемов и (или) участков для развития аквакультуры;</w:t>
            </w:r>
            <w:r>
              <w:br/>
            </w:r>
            <w:r>
              <w:rPr>
                <w:rFonts w:ascii="Times New Roman"/>
                <w:b w:val="false"/>
                <w:i w:val="false"/>
                <w:color w:val="000000"/>
                <w:sz w:val="20"/>
              </w:rPr>
              <w:t>
      192) разрабатывает правила выдачи административным органом разрешений на ввоз на территорию Республики Казахстан и вывоз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r>
              <w:br/>
            </w:r>
            <w:r>
              <w:rPr>
                <w:rFonts w:ascii="Times New Roman"/>
                <w:b w:val="false"/>
                <w:i w:val="false"/>
                <w:color w:val="000000"/>
                <w:sz w:val="20"/>
              </w:rPr>
              <w:t>
      193) разрабатывает Правила отнесения рыбохозяйственных водоемов и (или) участков к особо ценным, установления их границ;</w:t>
            </w:r>
            <w:r>
              <w:br/>
            </w:r>
            <w:r>
              <w:rPr>
                <w:rFonts w:ascii="Times New Roman"/>
                <w:b w:val="false"/>
                <w:i w:val="false"/>
                <w:color w:val="000000"/>
                <w:sz w:val="20"/>
              </w:rPr>
              <w:t>
      194) определяет потребность в кадрах в сфере охраны окружающей среды, лесных отношений, животного мира, особо охраняемых природных территорий, водных ресурсов, возобновляемых источников энергии;</w:t>
            </w:r>
            <w:r>
              <w:br/>
            </w:r>
            <w:r>
              <w:rPr>
                <w:rFonts w:ascii="Times New Roman"/>
                <w:b w:val="false"/>
                <w:i w:val="false"/>
                <w:color w:val="000000"/>
                <w:sz w:val="20"/>
              </w:rPr>
              <w:t>
      195) обеспечивает соблюдение принципов тендерного равенства в кадровой политике Министерства;</w:t>
            </w:r>
            <w:r>
              <w:br/>
            </w:r>
            <w:r>
              <w:rPr>
                <w:rFonts w:ascii="Times New Roman"/>
                <w:b w:val="false"/>
                <w:i w:val="false"/>
                <w:color w:val="000000"/>
                <w:sz w:val="20"/>
              </w:rPr>
              <w:t>
      196) осуществляет руководство соответствующей отраслью (сферой) государственного управления в отношении республиканских юридических лиц, находящихся в ведении Министерства окружающей среды и водных ресурсов Республики Казахстан;</w:t>
            </w:r>
            <w:r>
              <w:br/>
            </w:r>
            <w:r>
              <w:rPr>
                <w:rFonts w:ascii="Times New Roman"/>
                <w:b w:val="false"/>
                <w:i w:val="false"/>
                <w:color w:val="000000"/>
                <w:sz w:val="20"/>
              </w:rPr>
              <w:t>
      197)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0"/>
              </w:rPr>
              <w:t>
      функции ведомства:</w:t>
            </w:r>
            <w:r>
              <w:br/>
            </w:r>
            <w:r>
              <w:rPr>
                <w:rFonts w:ascii="Times New Roman"/>
                <w:b w:val="false"/>
                <w:i w:val="false"/>
                <w:color w:val="000000"/>
                <w:sz w:val="20"/>
              </w:rPr>
              <w:t>
      1) проведение государственной экологической экспертизы в пределах компетенции;</w:t>
            </w:r>
            <w:r>
              <w:br/>
            </w:r>
            <w:r>
              <w:rPr>
                <w:rFonts w:ascii="Times New Roman"/>
                <w:b w:val="false"/>
                <w:i w:val="false"/>
                <w:color w:val="000000"/>
                <w:sz w:val="20"/>
              </w:rPr>
              <w:t>
      2) выдача и переоформление сертификатов на выбросы парниковых газов;</w:t>
            </w:r>
            <w:r>
              <w:br/>
            </w:r>
            <w:r>
              <w:rPr>
                <w:rFonts w:ascii="Times New Roman"/>
                <w:b w:val="false"/>
                <w:i w:val="false"/>
                <w:color w:val="000000"/>
                <w:sz w:val="20"/>
              </w:rPr>
              <w:t>
      3) выдача разрешений на эмиссии в окружающую среду объектов в пределах компетенции и установление в них лимитов на эмиссии в окружающую среду;</w:t>
            </w:r>
            <w:r>
              <w:br/>
            </w:r>
            <w:r>
              <w:rPr>
                <w:rFonts w:ascii="Times New Roman"/>
                <w:b w:val="false"/>
                <w:i w:val="false"/>
                <w:color w:val="000000"/>
                <w:sz w:val="20"/>
              </w:rPr>
              <w:t>
      4) выдача комплексных экологических разрешений;</w:t>
            </w:r>
            <w:r>
              <w:br/>
            </w:r>
            <w:r>
              <w:rPr>
                <w:rFonts w:ascii="Times New Roman"/>
                <w:b w:val="false"/>
                <w:i w:val="false"/>
                <w:color w:val="000000"/>
                <w:sz w:val="20"/>
              </w:rPr>
              <w:t>
      5) согласование выдачи лицензий, разрешений, договоров (контрактов) в области использования природных ресурсов в пределах своей компетенции;</w:t>
            </w:r>
            <w:r>
              <w:br/>
            </w:r>
            <w:r>
              <w:rPr>
                <w:rFonts w:ascii="Times New Roman"/>
                <w:b w:val="false"/>
                <w:i w:val="false"/>
                <w:color w:val="000000"/>
                <w:sz w:val="20"/>
              </w:rPr>
              <w:t>
      6) осуществление выдачи лицензий на выполнение работ и оказание услуг в области охраны окружающей среды (подвиды деятельности: природоохранное проектирование, нормирование для I категории хозяйственной и иной деятельности; экологический аудит для I категории хозяйственной и иной деятельности);</w:t>
            </w:r>
            <w:r>
              <w:br/>
            </w:r>
            <w:r>
              <w:rPr>
                <w:rFonts w:ascii="Times New Roman"/>
                <w:b w:val="false"/>
                <w:i w:val="false"/>
                <w:color w:val="000000"/>
                <w:sz w:val="20"/>
              </w:rPr>
              <w:t>
      7) осуществляет лицензирование ввоза на территорию Республики Казахстан из стран, не входящих в Таможенный союз, и вывоза с территории Республики Казахстан в эти страны озоноразрушающих веществ и содержащей их продукции;</w:t>
            </w:r>
            <w:r>
              <w:br/>
            </w:r>
            <w:r>
              <w:rPr>
                <w:rFonts w:ascii="Times New Roman"/>
                <w:b w:val="false"/>
                <w:i w:val="false"/>
                <w:color w:val="000000"/>
                <w:sz w:val="20"/>
              </w:rPr>
              <w:t>
      8) выдает разрешения на производство и работ с использованием озоноразрушающих веществ, ремонт, монтаж, обслуживание оборудования, содержащего озоноразрушающие вещества;</w:t>
            </w:r>
            <w:r>
              <w:br/>
            </w:r>
            <w:r>
              <w:rPr>
                <w:rFonts w:ascii="Times New Roman"/>
                <w:b w:val="false"/>
                <w:i w:val="false"/>
                <w:color w:val="000000"/>
                <w:sz w:val="20"/>
              </w:rPr>
              <w:t>
      9) выдает заключения на трансграничную перевозку отходов по территории Республики Казахстан;</w:t>
            </w:r>
            <w:r>
              <w:br/>
            </w:r>
            <w:r>
              <w:rPr>
                <w:rFonts w:ascii="Times New Roman"/>
                <w:b w:val="false"/>
                <w:i w:val="false"/>
                <w:color w:val="000000"/>
                <w:sz w:val="20"/>
              </w:rPr>
              <w:t>
      10) принятие решения о проведении обязательного экологического аудита;</w:t>
            </w:r>
            <w:r>
              <w:br/>
            </w:r>
            <w:r>
              <w:rPr>
                <w:rFonts w:ascii="Times New Roman"/>
                <w:b w:val="false"/>
                <w:i w:val="false"/>
                <w:color w:val="000000"/>
                <w:sz w:val="20"/>
              </w:rPr>
              <w:t>
      11) организация и совершенствование системы государственного регулирования в области охраны окружающей среды, государственной экологической экспертизы, разрешительной, лицензионной и эколого-экспертной деятельности, нормирования и стандартов в пределах своей компетенции, а также системы экономических методов и механизмов стимулирования рационального природопользования и охраны окружающей среды;</w:t>
            </w:r>
            <w:r>
              <w:br/>
            </w:r>
            <w:r>
              <w:rPr>
                <w:rFonts w:ascii="Times New Roman"/>
                <w:b w:val="false"/>
                <w:i w:val="false"/>
                <w:color w:val="000000"/>
                <w:sz w:val="20"/>
              </w:rPr>
              <w:t>
      12) обеспечение в установленном законодательством порядке доступа к экологической информации в пределах своей компетенции;</w:t>
            </w:r>
            <w:r>
              <w:br/>
            </w:r>
            <w:r>
              <w:rPr>
                <w:rFonts w:ascii="Times New Roman"/>
                <w:b w:val="false"/>
                <w:i w:val="false"/>
                <w:color w:val="000000"/>
                <w:sz w:val="20"/>
              </w:rPr>
              <w:t>
      13) согласование разрешений на специальное водопользование;</w:t>
            </w:r>
            <w:r>
              <w:br/>
            </w:r>
            <w:r>
              <w:rPr>
                <w:rFonts w:ascii="Times New Roman"/>
                <w:b w:val="false"/>
                <w:i w:val="false"/>
                <w:color w:val="000000"/>
                <w:sz w:val="20"/>
              </w:rPr>
              <w:t>
      14) участие в согласовании бассейновых схем комплексного использования и охраны водных объектов, подготовке бассейновых соглашений, а также в реализации бассейнового принципа управления водными ресурсами в пределах своей компетенции;</w:t>
            </w:r>
            <w:r>
              <w:br/>
            </w:r>
            <w:r>
              <w:rPr>
                <w:rFonts w:ascii="Times New Roman"/>
                <w:b w:val="false"/>
                <w:i w:val="false"/>
                <w:color w:val="000000"/>
                <w:sz w:val="20"/>
              </w:rPr>
              <w:t>
      15) организация ведения реестра наилучших доступных технологий;</w:t>
            </w:r>
            <w:r>
              <w:br/>
            </w:r>
            <w:r>
              <w:rPr>
                <w:rFonts w:ascii="Times New Roman"/>
                <w:b w:val="false"/>
                <w:i w:val="false"/>
                <w:color w:val="000000"/>
                <w:sz w:val="20"/>
              </w:rPr>
              <w:t>
      16) ведение Государственного реестра природопользователей и источников загрязнения окружающей среды;</w:t>
            </w:r>
            <w:r>
              <w:br/>
            </w:r>
            <w:r>
              <w:rPr>
                <w:rFonts w:ascii="Times New Roman"/>
                <w:b w:val="false"/>
                <w:i w:val="false"/>
                <w:color w:val="000000"/>
                <w:sz w:val="20"/>
              </w:rPr>
              <w:t>
      17) ведение реестра проектов нормативных правовых актов, прошедших государственную экологическую экспертизу;</w:t>
            </w:r>
            <w:r>
              <w:br/>
            </w:r>
            <w:r>
              <w:rPr>
                <w:rFonts w:ascii="Times New Roman"/>
                <w:b w:val="false"/>
                <w:i w:val="false"/>
                <w:color w:val="000000"/>
                <w:sz w:val="20"/>
              </w:rPr>
              <w:t>
      18) ведение реестра экологически опасных технологий, техники и оборудования;</w:t>
            </w:r>
            <w:r>
              <w:br/>
            </w:r>
            <w:r>
              <w:rPr>
                <w:rFonts w:ascii="Times New Roman"/>
                <w:b w:val="false"/>
                <w:i w:val="false"/>
                <w:color w:val="000000"/>
                <w:sz w:val="20"/>
              </w:rPr>
              <w:t>
      19) осуществление государственного экологического контроля за соблюдением экологического законодательства Республики Казахстан, нормативов качества окружающей среды и экологических требований, в том числе за:</w:t>
            </w:r>
            <w:r>
              <w:br/>
            </w:r>
            <w:r>
              <w:rPr>
                <w:rFonts w:ascii="Times New Roman"/>
                <w:b w:val="false"/>
                <w:i w:val="false"/>
                <w:color w:val="000000"/>
                <w:sz w:val="20"/>
              </w:rPr>
              <w:t>
      соблюдением экологического законодательства Республики Казахстан;</w:t>
            </w:r>
            <w:r>
              <w:br/>
            </w:r>
            <w:r>
              <w:rPr>
                <w:rFonts w:ascii="Times New Roman"/>
                <w:b w:val="false"/>
                <w:i w:val="false"/>
                <w:color w:val="000000"/>
                <w:sz w:val="20"/>
              </w:rPr>
              <w:t>
      проведением мер по ликвидации последствий загрязнения окружающей среды;</w:t>
            </w:r>
            <w:r>
              <w:br/>
            </w:r>
            <w:r>
              <w:rPr>
                <w:rFonts w:ascii="Times New Roman"/>
                <w:b w:val="false"/>
                <w:i w:val="false"/>
                <w:color w:val="000000"/>
                <w:sz w:val="20"/>
              </w:rPr>
              <w:t>
      проведением комплекса мероприятий по улучшению земель, предотвращению и ликвидации последствий процессов, вызывающих деградацию земель, восстановлению и сохранению плодородия почв;</w:t>
            </w:r>
            <w:r>
              <w:br/>
            </w:r>
            <w:r>
              <w:rPr>
                <w:rFonts w:ascii="Times New Roman"/>
                <w:b w:val="false"/>
                <w:i w:val="false"/>
                <w:color w:val="000000"/>
                <w:sz w:val="20"/>
              </w:rPr>
              <w:t>
      соблюдением экологических требований при строительстве и реконструкции предприятий, сооружений и иных объектов, обеспечивающих принятие мер по рекультивации земель;</w:t>
            </w:r>
            <w:r>
              <w:br/>
            </w:r>
            <w:r>
              <w:rPr>
                <w:rFonts w:ascii="Times New Roman"/>
                <w:b w:val="false"/>
                <w:i w:val="false"/>
                <w:color w:val="000000"/>
                <w:sz w:val="20"/>
              </w:rPr>
              <w:t>
      соблюдением экологических требований при вводе в эксплуатацию и эксплуатации предприятий, сооружений и иных объектов в части выполнения запроектированных работ по рекультивации земель;</w:t>
            </w:r>
            <w:r>
              <w:br/>
            </w:r>
            <w:r>
              <w:rPr>
                <w:rFonts w:ascii="Times New Roman"/>
                <w:b w:val="false"/>
                <w:i w:val="false"/>
                <w:color w:val="000000"/>
                <w:sz w:val="20"/>
              </w:rPr>
              <w:t>
      снятием, сохранением и использованием плодородного слоя почвы при проведении работ, связанных с нарушением земель;</w:t>
            </w:r>
            <w:r>
              <w:br/>
            </w:r>
            <w:r>
              <w:rPr>
                <w:rFonts w:ascii="Times New Roman"/>
                <w:b w:val="false"/>
                <w:i w:val="false"/>
                <w:color w:val="000000"/>
                <w:sz w:val="20"/>
              </w:rPr>
              <w:t>
      приведением земель, высвобождающихся по мере выработки промышленных запасов полезных ископаемых или других нарушающих процессов и работ, в состояние, пригодное для дальнейшего использования их в соответствии с целевым назначением;</w:t>
            </w:r>
            <w:r>
              <w:br/>
            </w:r>
            <w:r>
              <w:rPr>
                <w:rFonts w:ascii="Times New Roman"/>
                <w:b w:val="false"/>
                <w:i w:val="false"/>
                <w:color w:val="000000"/>
                <w:sz w:val="20"/>
              </w:rPr>
              <w:t>
      соблюдением лицензионно-контрактных условий, относящихся к охране окружающей среды;</w:t>
            </w:r>
            <w:r>
              <w:br/>
            </w:r>
            <w:r>
              <w:rPr>
                <w:rFonts w:ascii="Times New Roman"/>
                <w:b w:val="false"/>
                <w:i w:val="false"/>
                <w:color w:val="000000"/>
                <w:sz w:val="20"/>
              </w:rPr>
              <w:t>
      сохранностью недр от загрязнения, обводнения и техногенных процессов, приводящих к порче месторождения и других объектов окружающей среды;</w:t>
            </w:r>
            <w:r>
              <w:br/>
            </w:r>
            <w:r>
              <w:rPr>
                <w:rFonts w:ascii="Times New Roman"/>
                <w:b w:val="false"/>
                <w:i w:val="false"/>
                <w:color w:val="000000"/>
                <w:sz w:val="20"/>
              </w:rPr>
              <w:t>
      консервацией и ликвидацией объектов недропользования;</w:t>
            </w:r>
            <w:r>
              <w:br/>
            </w:r>
            <w:r>
              <w:rPr>
                <w:rFonts w:ascii="Times New Roman"/>
                <w:b w:val="false"/>
                <w:i w:val="false"/>
                <w:color w:val="000000"/>
                <w:sz w:val="20"/>
              </w:rPr>
              <w:t>
      соблюдением экологических норм и Правил при использовании недр и переработке минерального сырья;</w:t>
            </w:r>
            <w:r>
              <w:br/>
            </w:r>
            <w:r>
              <w:rPr>
                <w:rFonts w:ascii="Times New Roman"/>
                <w:b w:val="false"/>
                <w:i w:val="false"/>
                <w:color w:val="000000"/>
                <w:sz w:val="20"/>
              </w:rPr>
              <w:t>
      соблюдением проектных решений по вопросам охраны окружающей среды при добыче и переработке минерального сырья;</w:t>
            </w:r>
            <w:r>
              <w:br/>
            </w:r>
            <w:r>
              <w:rPr>
                <w:rFonts w:ascii="Times New Roman"/>
                <w:b w:val="false"/>
                <w:i w:val="false"/>
                <w:color w:val="000000"/>
                <w:sz w:val="20"/>
              </w:rPr>
              <w:t>
      выполнением мероприятий по предотвращению аварийных или иных опасных ситуаций при проведении операций по недропользованию;</w:t>
            </w:r>
            <w:r>
              <w:br/>
            </w:r>
            <w:r>
              <w:rPr>
                <w:rFonts w:ascii="Times New Roman"/>
                <w:b w:val="false"/>
                <w:i w:val="false"/>
                <w:color w:val="000000"/>
                <w:sz w:val="20"/>
              </w:rPr>
              <w:t>
      захоронением вредных веществ, радиоактивных отходов и сбросом сточных вод в недра;</w:t>
            </w:r>
            <w:r>
              <w:br/>
            </w:r>
            <w:r>
              <w:rPr>
                <w:rFonts w:ascii="Times New Roman"/>
                <w:b w:val="false"/>
                <w:i w:val="false"/>
                <w:color w:val="000000"/>
                <w:sz w:val="20"/>
              </w:rPr>
              <w:t>
      соблюдением Правил захоронения отходов и других материалов, консервации и демонтажа скважин и оборудования на континентальном шельфе Республики Казахстан;</w:t>
            </w:r>
            <w:r>
              <w:br/>
            </w:r>
            <w:r>
              <w:rPr>
                <w:rFonts w:ascii="Times New Roman"/>
                <w:b w:val="false"/>
                <w:i w:val="false"/>
                <w:color w:val="000000"/>
                <w:sz w:val="20"/>
              </w:rPr>
              <w:t>
      соблюдением нормативов качества вод;</w:t>
            </w:r>
            <w:r>
              <w:br/>
            </w:r>
            <w:r>
              <w:rPr>
                <w:rFonts w:ascii="Times New Roman"/>
                <w:b w:val="false"/>
                <w:i w:val="false"/>
                <w:color w:val="000000"/>
                <w:sz w:val="20"/>
              </w:rPr>
              <w:t>
      соблюдением технических регламентов, нормативов, Правил и иных требований охраны атмосферного воздуха, а также по вопросам охраны климата и озонового слоя Земли, в том числе при выпуске в эксплуатацию и эксплуатации транспортных и других передвижных средств;</w:t>
            </w:r>
            <w:r>
              <w:br/>
            </w:r>
            <w:r>
              <w:rPr>
                <w:rFonts w:ascii="Times New Roman"/>
                <w:b w:val="false"/>
                <w:i w:val="false"/>
                <w:color w:val="000000"/>
                <w:sz w:val="20"/>
              </w:rPr>
              <w:t>
      соблюдением требований по охране атмосферного воздуха при вводе в эксплуатацию предприятий, складировании и сжигании отходов;</w:t>
            </w:r>
            <w:r>
              <w:br/>
            </w:r>
            <w:r>
              <w:rPr>
                <w:rFonts w:ascii="Times New Roman"/>
                <w:b w:val="false"/>
                <w:i w:val="false"/>
                <w:color w:val="000000"/>
                <w:sz w:val="20"/>
              </w:rPr>
              <w:t>
      соблюдением требований при осуществлении выбросов парниковых газов;</w:t>
            </w:r>
            <w:r>
              <w:br/>
            </w:r>
            <w:r>
              <w:rPr>
                <w:rFonts w:ascii="Times New Roman"/>
                <w:b w:val="false"/>
                <w:i w:val="false"/>
                <w:color w:val="000000"/>
                <w:sz w:val="20"/>
              </w:rPr>
              <w:t>
      соблюдением экологических требований при строительстве, реконструкции, вводе в эксплуатацию и эксплуатации предприятий, сооружений и иных объектов;</w:t>
            </w:r>
            <w:r>
              <w:br/>
            </w:r>
            <w:r>
              <w:rPr>
                <w:rFonts w:ascii="Times New Roman"/>
                <w:b w:val="false"/>
                <w:i w:val="false"/>
                <w:color w:val="000000"/>
                <w:sz w:val="20"/>
              </w:rPr>
              <w:t>
      соблюдением Правил использования, хранения, транспортировки, захоронения, утилизации или иного обращения радиоактивных и иных экологически опасных веществ в части экологических требований по предупреждению загрязнения окружающей среды;</w:t>
            </w:r>
            <w:r>
              <w:br/>
            </w:r>
            <w:r>
              <w:rPr>
                <w:rFonts w:ascii="Times New Roman"/>
                <w:b w:val="false"/>
                <w:i w:val="false"/>
                <w:color w:val="000000"/>
                <w:sz w:val="20"/>
              </w:rPr>
              <w:t>
      соблюдением установленных норм и Правил по применению, хранению, транспортировке химических и биологических веществ;</w:t>
            </w:r>
            <w:r>
              <w:br/>
            </w:r>
            <w:r>
              <w:rPr>
                <w:rFonts w:ascii="Times New Roman"/>
                <w:b w:val="false"/>
                <w:i w:val="false"/>
                <w:color w:val="000000"/>
                <w:sz w:val="20"/>
              </w:rPr>
              <w:t>
      выполнением условий природопользования, установленных экологическими разрешениями;</w:t>
            </w:r>
            <w:r>
              <w:br/>
            </w:r>
            <w:r>
              <w:rPr>
                <w:rFonts w:ascii="Times New Roman"/>
                <w:b w:val="false"/>
                <w:i w:val="false"/>
                <w:color w:val="000000"/>
                <w:sz w:val="20"/>
              </w:rPr>
              <w:t>
      соблюдением установленных норм и Правил учета, утилизации и обезвреживания отходов производства и потребления;</w:t>
            </w:r>
            <w:r>
              <w:br/>
            </w:r>
            <w:r>
              <w:rPr>
                <w:rFonts w:ascii="Times New Roman"/>
                <w:b w:val="false"/>
                <w:i w:val="false"/>
                <w:color w:val="000000"/>
                <w:sz w:val="20"/>
              </w:rPr>
              <w:t>
      соблюдением экологических требований к санитарно-защитным зонам объектов, имеющих стационарные источники выбросов, сбросов загрязняющих веществ и размещающих отходы производства и потребления;</w:t>
            </w:r>
            <w:r>
              <w:br/>
            </w:r>
            <w:r>
              <w:rPr>
                <w:rFonts w:ascii="Times New Roman"/>
                <w:b w:val="false"/>
                <w:i w:val="false"/>
                <w:color w:val="000000"/>
                <w:sz w:val="20"/>
              </w:rPr>
              <w:t>
      радиационной обстановкой на территории Республики Казахстан, выполнением проектных решений по предупреждению загрязнения объектов окружающей среды радиоактивными веществами;</w:t>
            </w:r>
            <w:r>
              <w:br/>
            </w:r>
            <w:r>
              <w:rPr>
                <w:rFonts w:ascii="Times New Roman"/>
                <w:b w:val="false"/>
                <w:i w:val="false"/>
                <w:color w:val="000000"/>
                <w:sz w:val="20"/>
              </w:rPr>
              <w:t>
      соблюдением технологических регламентов работы очистных сооружений;</w:t>
            </w:r>
            <w:r>
              <w:br/>
            </w:r>
            <w:r>
              <w:rPr>
                <w:rFonts w:ascii="Times New Roman"/>
                <w:b w:val="false"/>
                <w:i w:val="false"/>
                <w:color w:val="000000"/>
                <w:sz w:val="20"/>
              </w:rPr>
              <w:t>
      соблюдением норм и Правил производственного экологического контроля;</w:t>
            </w:r>
            <w:r>
              <w:br/>
            </w:r>
            <w:r>
              <w:rPr>
                <w:rFonts w:ascii="Times New Roman"/>
                <w:b w:val="false"/>
                <w:i w:val="false"/>
                <w:color w:val="000000"/>
                <w:sz w:val="20"/>
              </w:rPr>
              <w:t>
      соблюдением законодательства Республики Казахстан об обязательном экологическом страховании;</w:t>
            </w:r>
            <w:r>
              <w:br/>
            </w:r>
            <w:r>
              <w:rPr>
                <w:rFonts w:ascii="Times New Roman"/>
                <w:b w:val="false"/>
                <w:i w:val="false"/>
                <w:color w:val="000000"/>
                <w:sz w:val="20"/>
              </w:rPr>
              <w:t>
      соблюдением квалификационных требований и Правил осуществления лицензируемого вида деятельности в области охраны окружающей среды;</w:t>
            </w:r>
            <w:r>
              <w:br/>
            </w:r>
            <w:r>
              <w:rPr>
                <w:rFonts w:ascii="Times New Roman"/>
                <w:b w:val="false"/>
                <w:i w:val="false"/>
                <w:color w:val="000000"/>
                <w:sz w:val="20"/>
              </w:rPr>
              <w:t>
      соблюдением требований об обязательности проведения государственной экологической экспертизы и выполнении ее условий;</w:t>
            </w:r>
            <w:r>
              <w:br/>
            </w:r>
            <w:r>
              <w:rPr>
                <w:rFonts w:ascii="Times New Roman"/>
                <w:b w:val="false"/>
                <w:i w:val="false"/>
                <w:color w:val="000000"/>
                <w:sz w:val="20"/>
              </w:rPr>
              <w:t>
      соблюдением требований о проведении обязательного экологического аудита и представлении достоверной информации по вопросам охраны окружающей среды;</w:t>
            </w:r>
            <w:r>
              <w:br/>
            </w:r>
            <w:r>
              <w:rPr>
                <w:rFonts w:ascii="Times New Roman"/>
                <w:b w:val="false"/>
                <w:i w:val="false"/>
                <w:color w:val="000000"/>
                <w:sz w:val="20"/>
              </w:rPr>
              <w:t>
      соблюдением экологических требований при проведении морских научных исследований на континентальном шельфе Республики Казахстан;</w:t>
            </w:r>
            <w:r>
              <w:br/>
            </w:r>
            <w:r>
              <w:rPr>
                <w:rFonts w:ascii="Times New Roman"/>
                <w:b w:val="false"/>
                <w:i w:val="false"/>
                <w:color w:val="000000"/>
                <w:sz w:val="20"/>
              </w:rPr>
              <w:t>
      соблюдением Правил трансграничной транспортировки опасных отходов;</w:t>
            </w:r>
            <w:r>
              <w:br/>
            </w:r>
            <w:r>
              <w:rPr>
                <w:rFonts w:ascii="Times New Roman"/>
                <w:b w:val="false"/>
                <w:i w:val="false"/>
                <w:color w:val="000000"/>
                <w:sz w:val="20"/>
              </w:rPr>
              <w:t>
      соблюдением экологических требований к технологиям, технике и оборудованию;</w:t>
            </w:r>
            <w:r>
              <w:br/>
            </w:r>
            <w:r>
              <w:rPr>
                <w:rFonts w:ascii="Times New Roman"/>
                <w:b w:val="false"/>
                <w:i w:val="false"/>
                <w:color w:val="000000"/>
                <w:sz w:val="20"/>
              </w:rPr>
              <w:t>
      соблюдением условий, указанных в договоре аренды комплекса «Байконур» между Правительством Российской Федерации и Правительством Республики Казахстан;</w:t>
            </w:r>
            <w:r>
              <w:br/>
            </w:r>
            <w:r>
              <w:rPr>
                <w:rFonts w:ascii="Times New Roman"/>
                <w:b w:val="false"/>
                <w:i w:val="false"/>
                <w:color w:val="000000"/>
                <w:sz w:val="20"/>
              </w:rPr>
              <w:t>
      соблюдением требований о предоставлении данных о фактически вывезенном, вывезенном и реализованном количестве озоноразрушающих веществ в уполномоченный орган в области охраны окружающей среды;</w:t>
            </w:r>
            <w:r>
              <w:br/>
            </w:r>
            <w:r>
              <w:rPr>
                <w:rFonts w:ascii="Times New Roman"/>
                <w:b w:val="false"/>
                <w:i w:val="false"/>
                <w:color w:val="000000"/>
                <w:sz w:val="20"/>
              </w:rPr>
              <w:t>
      20) осуществление государственного контроля в области использования и охраны водного фонда в соответствии со своей компетенцией;</w:t>
            </w:r>
            <w:r>
              <w:br/>
            </w:r>
            <w:r>
              <w:rPr>
                <w:rFonts w:ascii="Times New Roman"/>
                <w:b w:val="false"/>
                <w:i w:val="false"/>
                <w:color w:val="000000"/>
                <w:sz w:val="20"/>
              </w:rPr>
              <w:t>
      21) осуществление государственного контроля за соблюдением требований к режиму хозяйственной деятельности на водоохранных зонах и полосах в пределах своей компетенции;</w:t>
            </w:r>
            <w:r>
              <w:br/>
            </w:r>
            <w:r>
              <w:rPr>
                <w:rFonts w:ascii="Times New Roman"/>
                <w:b w:val="false"/>
                <w:i w:val="false"/>
                <w:color w:val="000000"/>
                <w:sz w:val="20"/>
              </w:rPr>
              <w:t>
      22) осуществление государственного контроля за охраной недр;</w:t>
            </w:r>
            <w:r>
              <w:br/>
            </w:r>
            <w:r>
              <w:rPr>
                <w:rFonts w:ascii="Times New Roman"/>
                <w:b w:val="false"/>
                <w:i w:val="false"/>
                <w:color w:val="000000"/>
                <w:sz w:val="20"/>
              </w:rPr>
              <w:t>
      23) определение совместно с уполномоченным органом по изучению и использованию недр размер ущерба, причиненного вследствие нарушения требований в области охраны недр в части загрязнения недр;</w:t>
            </w:r>
            <w:r>
              <w:br/>
            </w:r>
            <w:r>
              <w:rPr>
                <w:rFonts w:ascii="Times New Roman"/>
                <w:b w:val="false"/>
                <w:i w:val="false"/>
                <w:color w:val="000000"/>
                <w:sz w:val="20"/>
              </w:rPr>
              <w:t>
      24) согласование проектов перечней участков недр, за исключением участков недр, содержащих общераспространенные полезные ископаемые, подлежащих выставлению на конкурс;</w:t>
            </w:r>
            <w:r>
              <w:br/>
            </w:r>
            <w:r>
              <w:rPr>
                <w:rFonts w:ascii="Times New Roman"/>
                <w:b w:val="false"/>
                <w:i w:val="false"/>
                <w:color w:val="000000"/>
                <w:sz w:val="20"/>
              </w:rPr>
              <w:t>
      25) осуществление контроля за соблюдением законодательства Республики Казахстан в области охраны окружающей среды при производстве и обороте нефтепродуктов;</w:t>
            </w:r>
            <w:r>
              <w:br/>
            </w:r>
            <w:r>
              <w:rPr>
                <w:rFonts w:ascii="Times New Roman"/>
                <w:b w:val="false"/>
                <w:i w:val="false"/>
                <w:color w:val="000000"/>
                <w:sz w:val="20"/>
              </w:rPr>
              <w:t>
      26) осуществление государственного контроля за выполнением физическими и (или) юридическими лицами, осуществляющими экологически опасные виды хозяйственной и иной деятельности, обязанности по заключению договора обязательного экологического страхования;</w:t>
            </w:r>
            <w:r>
              <w:br/>
            </w:r>
            <w:r>
              <w:rPr>
                <w:rFonts w:ascii="Times New Roman"/>
                <w:b w:val="false"/>
                <w:i w:val="false"/>
                <w:color w:val="000000"/>
                <w:sz w:val="20"/>
              </w:rPr>
              <w:t>
      27) обеспечение контроля за соблюдением экологических требований при обращении с коммунальными отходами;</w:t>
            </w:r>
            <w:r>
              <w:br/>
            </w:r>
            <w:r>
              <w:rPr>
                <w:rFonts w:ascii="Times New Roman"/>
                <w:b w:val="false"/>
                <w:i w:val="false"/>
                <w:color w:val="000000"/>
                <w:sz w:val="20"/>
              </w:rPr>
              <w:t>
      28) осуществление контроля за соблюдением требований к размещению отходов на полигонах и содержанию полигонов;</w:t>
            </w:r>
            <w:r>
              <w:br/>
            </w:r>
            <w:r>
              <w:rPr>
                <w:rFonts w:ascii="Times New Roman"/>
                <w:b w:val="false"/>
                <w:i w:val="false"/>
                <w:color w:val="000000"/>
                <w:sz w:val="20"/>
              </w:rPr>
              <w:t>
      29) совершенствование деятельности служб лабораторно-аналитического контроля в системе органов государственного экологического контроля;</w:t>
            </w:r>
            <w:r>
              <w:br/>
            </w:r>
            <w:r>
              <w:rPr>
                <w:rFonts w:ascii="Times New Roman"/>
                <w:b w:val="false"/>
                <w:i w:val="false"/>
                <w:color w:val="000000"/>
                <w:sz w:val="20"/>
              </w:rPr>
              <w:t>
      30) составление перечня общественных объединений, в уставе которых предусмотрены функции общественного экологического контроля;</w:t>
            </w:r>
            <w:r>
              <w:br/>
            </w:r>
            <w:r>
              <w:rPr>
                <w:rFonts w:ascii="Times New Roman"/>
                <w:b w:val="false"/>
                <w:i w:val="false"/>
                <w:color w:val="000000"/>
                <w:sz w:val="20"/>
              </w:rPr>
              <w:t>
      31) согласовывает программы управления отходами;</w:t>
            </w:r>
            <w:r>
              <w:br/>
            </w:r>
            <w:r>
              <w:rPr>
                <w:rFonts w:ascii="Times New Roman"/>
                <w:b w:val="false"/>
                <w:i w:val="false"/>
                <w:color w:val="000000"/>
                <w:sz w:val="20"/>
              </w:rPr>
              <w:t>
      32) согласование программы развития переработки попутного газа;</w:t>
            </w:r>
            <w:r>
              <w:br/>
            </w:r>
            <w:r>
              <w:rPr>
                <w:rFonts w:ascii="Times New Roman"/>
                <w:b w:val="false"/>
                <w:i w:val="false"/>
                <w:color w:val="000000"/>
                <w:sz w:val="20"/>
              </w:rPr>
              <w:t>
      33) согласование программы фоновых экологических исследований при проведении нефтяных операций в казахстанском секторе Каспийского моря;</w:t>
            </w:r>
            <w:r>
              <w:br/>
            </w:r>
            <w:r>
              <w:rPr>
                <w:rFonts w:ascii="Times New Roman"/>
                <w:b w:val="false"/>
                <w:i w:val="false"/>
                <w:color w:val="000000"/>
                <w:sz w:val="20"/>
              </w:rPr>
              <w:t>
      34) осуществляет владение и пользование государственным лесным фондом в пределах компетенции, установленной Правительством Республики Казахстан;</w:t>
            </w:r>
            <w:r>
              <w:br/>
            </w:r>
            <w:r>
              <w:rPr>
                <w:rFonts w:ascii="Times New Roman"/>
                <w:b w:val="false"/>
                <w:i w:val="false"/>
                <w:color w:val="000000"/>
                <w:sz w:val="20"/>
              </w:rPr>
              <w:t>
      35) осуществляет координацию и методическое руководство местных исполнительных органов областей, городов республиканского значения, столицы, ведающих лесным хозяйством, а также лесных учреждений и природоохранных организаций по вопросам охраны, защиты, пользования лесным фондом, воспроизводства лесов и лесоразведения;</w:t>
            </w:r>
            <w:r>
              <w:br/>
            </w:r>
            <w:r>
              <w:rPr>
                <w:rFonts w:ascii="Times New Roman"/>
                <w:b w:val="false"/>
                <w:i w:val="false"/>
                <w:color w:val="000000"/>
                <w:sz w:val="20"/>
              </w:rPr>
              <w:t>
      36) реализует государственную лесную политику;</w:t>
            </w:r>
            <w:r>
              <w:br/>
            </w:r>
            <w:r>
              <w:rPr>
                <w:rFonts w:ascii="Times New Roman"/>
                <w:b w:val="false"/>
                <w:i w:val="false"/>
                <w:color w:val="000000"/>
                <w:sz w:val="20"/>
              </w:rPr>
              <w:t>
      37) организовывает научное исследование и проектно-изыскательские работы в области охраны, защиты и пользования лесным фондом, воспроизводства лесов и лесоразведения, лесной селекции и лесного семеноводства;</w:t>
            </w:r>
            <w:r>
              <w:br/>
            </w:r>
            <w:r>
              <w:rPr>
                <w:rFonts w:ascii="Times New Roman"/>
                <w:b w:val="false"/>
                <w:i w:val="false"/>
                <w:color w:val="000000"/>
                <w:sz w:val="20"/>
              </w:rPr>
              <w:t>
      38) организовывает и проводит тендеры по предоставлению лесных ресурсов в долгосрочное лесопользование на участках государственного лесного фонда, находящихся в его ведении, с участием представителей местных представительных и исполнительных органов областей, города республиканского значения, столицы;</w:t>
            </w:r>
            <w:r>
              <w:br/>
            </w:r>
            <w:r>
              <w:rPr>
                <w:rFonts w:ascii="Times New Roman"/>
                <w:b w:val="false"/>
                <w:i w:val="false"/>
                <w:color w:val="000000"/>
                <w:sz w:val="20"/>
              </w:rPr>
              <w:t>
      39) предоставляет лесопользователям участки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и выдает разрешение на использование этих участков под строительство таких объектов;</w:t>
            </w:r>
            <w:r>
              <w:br/>
            </w:r>
            <w:r>
              <w:rPr>
                <w:rFonts w:ascii="Times New Roman"/>
                <w:b w:val="false"/>
                <w:i w:val="false"/>
                <w:color w:val="000000"/>
                <w:sz w:val="20"/>
              </w:rPr>
              <w:t>
      40) организовывает и обеспечивает охрану, защиту, воспроизводство лесов и лесоразведение, регулирует лесопользование на территории государственного лесного фонда, находящегося в его функциональном ведении;</w:t>
            </w:r>
            <w:r>
              <w:br/>
            </w:r>
            <w:r>
              <w:rPr>
                <w:rFonts w:ascii="Times New Roman"/>
                <w:b w:val="false"/>
                <w:i w:val="false"/>
                <w:color w:val="000000"/>
                <w:sz w:val="20"/>
              </w:rPr>
              <w:t>
      41) заслушивает отчет руководителя структурного подразделения местного исполнительного органа области, города республиканского значения, столицы, ведающего лесным хозяйством, а также руководителей лесных учреждений и природоохранных организаций по вопросам состояния, охраны, защиты, пользования лесным фондом, воспроизводства лесов и лесоразведения;</w:t>
            </w:r>
            <w:r>
              <w:br/>
            </w:r>
            <w:r>
              <w:rPr>
                <w:rFonts w:ascii="Times New Roman"/>
                <w:b w:val="false"/>
                <w:i w:val="false"/>
                <w:color w:val="000000"/>
                <w:sz w:val="20"/>
              </w:rPr>
              <w:t>
      42) осуществляет государственный контроль и надзор за состоянием, охраной, защитой, использованием и воспроизводством древесной и кустарниковой растительности, на участках государственного лесного фонда, переданных в порядке, установленном законодательством Республики Казахстан, в пользование собственникам земельных участков или землепользователям для комплексного ведения сельского и лесного хозяйства;</w:t>
            </w:r>
            <w:r>
              <w:br/>
            </w:r>
            <w:r>
              <w:rPr>
                <w:rFonts w:ascii="Times New Roman"/>
                <w:b w:val="false"/>
                <w:i w:val="false"/>
                <w:color w:val="000000"/>
                <w:sz w:val="20"/>
              </w:rPr>
              <w:t>
      43) осуществляет государственный контроль и надзор за выполнением мероприятий по защите лесов от вредителей и болезней, своевременностью принятых мер по предупреждению возникновения, распространения, точностью учета и прогнозирования очагов вредителей и болезней леса, ослабления и гибели насаждений от неблагоприятных воздействий природного, антропогенного характера;</w:t>
            </w:r>
            <w:r>
              <w:br/>
            </w:r>
            <w:r>
              <w:rPr>
                <w:rFonts w:ascii="Times New Roman"/>
                <w:b w:val="false"/>
                <w:i w:val="false"/>
                <w:color w:val="000000"/>
                <w:sz w:val="20"/>
              </w:rPr>
              <w:t>
      44) осуществляет государственный контроль и надзор за отводом лесосек;</w:t>
            </w:r>
            <w:r>
              <w:br/>
            </w:r>
            <w:r>
              <w:rPr>
                <w:rFonts w:ascii="Times New Roman"/>
                <w:b w:val="false"/>
                <w:i w:val="false"/>
                <w:color w:val="000000"/>
                <w:sz w:val="20"/>
              </w:rPr>
              <w:t>
      45) осуществляет государственный контроль и надзор за соблюдением Правил отпуска древесины на корню и рубок леса, иных Правил лесопользования на участках государственного лесного фонда;</w:t>
            </w:r>
            <w:r>
              <w:br/>
            </w:r>
            <w:r>
              <w:rPr>
                <w:rFonts w:ascii="Times New Roman"/>
                <w:b w:val="false"/>
                <w:i w:val="false"/>
                <w:color w:val="000000"/>
                <w:sz w:val="20"/>
              </w:rPr>
              <w:t>
      46) осуществляет государственный контроль и надзор за соблюдением режимов охраны в лесах особо охраняемых природных территорий;</w:t>
            </w:r>
            <w:r>
              <w:br/>
            </w:r>
            <w:r>
              <w:rPr>
                <w:rFonts w:ascii="Times New Roman"/>
                <w:b w:val="false"/>
                <w:i w:val="false"/>
                <w:color w:val="000000"/>
                <w:sz w:val="20"/>
              </w:rPr>
              <w:t>
      47) осуществляет государственный контроль и надзор за соблюдением лесосеменного районирования, заготовки, переработки, хранения и использования лесных семян, ведением питомнического хозяйства на участках государственного лесного фонда;</w:t>
            </w:r>
            <w:r>
              <w:br/>
            </w:r>
            <w:r>
              <w:rPr>
                <w:rFonts w:ascii="Times New Roman"/>
                <w:b w:val="false"/>
                <w:i w:val="false"/>
                <w:color w:val="000000"/>
                <w:sz w:val="20"/>
              </w:rPr>
              <w:t>
      48) осуществляет государственный контроль и надзор за использованием земель лесного фонда в соответствии с их целевым назначением и охраной этих земель;</w:t>
            </w:r>
            <w:r>
              <w:br/>
            </w:r>
            <w:r>
              <w:rPr>
                <w:rFonts w:ascii="Times New Roman"/>
                <w:b w:val="false"/>
                <w:i w:val="false"/>
                <w:color w:val="000000"/>
                <w:sz w:val="20"/>
              </w:rPr>
              <w:t>
      49) осуществляет государственный контроль и надзор за соблюдением порядка пользования государственным лесным фондом при строительных работах, добыче полезных ископаемых, прокладке коммуникаций и выполнении иных работ, не связанных с ведением лесного хозяйства и лесопользованием;</w:t>
            </w:r>
            <w:r>
              <w:br/>
            </w:r>
            <w:r>
              <w:rPr>
                <w:rFonts w:ascii="Times New Roman"/>
                <w:b w:val="false"/>
                <w:i w:val="false"/>
                <w:color w:val="000000"/>
                <w:sz w:val="20"/>
              </w:rPr>
              <w:t>
      50) определяет сведения, указываемые в заявлении на выдачу разрешения на специальное водопользование;</w:t>
            </w:r>
            <w:r>
              <w:br/>
            </w:r>
            <w:r>
              <w:rPr>
                <w:rFonts w:ascii="Times New Roman"/>
                <w:b w:val="false"/>
                <w:i w:val="false"/>
                <w:color w:val="000000"/>
                <w:sz w:val="20"/>
              </w:rPr>
              <w:t>
      51) осуществляет методическое обеспечение деятельности водохозяйственных организаций;</w:t>
            </w:r>
            <w:r>
              <w:br/>
            </w:r>
            <w:r>
              <w:rPr>
                <w:rFonts w:ascii="Times New Roman"/>
                <w:b w:val="false"/>
                <w:i w:val="false"/>
                <w:color w:val="000000"/>
                <w:sz w:val="20"/>
              </w:rPr>
              <w:t>
      52) устанавливает по бассейнам водных объектов объемы природоохранных и санитарно-эпидемиологических попусков;</w:t>
            </w:r>
            <w:r>
              <w:br/>
            </w:r>
            <w:r>
              <w:rPr>
                <w:rFonts w:ascii="Times New Roman"/>
                <w:b w:val="false"/>
                <w:i w:val="false"/>
                <w:color w:val="000000"/>
                <w:sz w:val="20"/>
              </w:rPr>
              <w:t>
      53) разрабатывает целевые показатели состояния и критериев качества воды для бассейна каждого водного объекта совместно с уполномоченным органом по изучению и использованию недр;</w:t>
            </w:r>
            <w:r>
              <w:br/>
            </w:r>
            <w:r>
              <w:rPr>
                <w:rFonts w:ascii="Times New Roman"/>
                <w:b w:val="false"/>
                <w:i w:val="false"/>
                <w:color w:val="000000"/>
                <w:sz w:val="20"/>
              </w:rPr>
              <w:t>
      54) уточняет ежегодные лимиты водопользования с учетом водности года, экологического и санитарно-эпидемиологического состояния водных объектов;</w:t>
            </w:r>
            <w:r>
              <w:br/>
            </w:r>
            <w:r>
              <w:rPr>
                <w:rFonts w:ascii="Times New Roman"/>
                <w:b w:val="false"/>
                <w:i w:val="false"/>
                <w:color w:val="000000"/>
                <w:sz w:val="20"/>
              </w:rPr>
              <w:t>
      55) создает республиканскую информационно-аналитическую систему использования водных ресурсов;</w:t>
            </w:r>
            <w:r>
              <w:br/>
            </w:r>
            <w:r>
              <w:rPr>
                <w:rFonts w:ascii="Times New Roman"/>
                <w:b w:val="false"/>
                <w:i w:val="false"/>
                <w:color w:val="000000"/>
                <w:sz w:val="20"/>
              </w:rPr>
              <w:t>
      56) создает информационную базу данных водных объектов и обеспечивает доступ к ней всех заинтересованных лиц;</w:t>
            </w:r>
            <w:r>
              <w:br/>
            </w:r>
            <w:r>
              <w:rPr>
                <w:rFonts w:ascii="Times New Roman"/>
                <w:b w:val="false"/>
                <w:i w:val="false"/>
                <w:color w:val="000000"/>
                <w:sz w:val="20"/>
              </w:rPr>
              <w:t>
      57) участвует в работе по приему-передаче в эксплуатацию водохозяйственных сооружений, согласовывает проекты водохозяйственных сооружений и производства строительных, дноуглубительных и иных работ, влияющих на состояние водных объектов;</w:t>
            </w:r>
            <w:r>
              <w:br/>
            </w:r>
            <w:r>
              <w:rPr>
                <w:rFonts w:ascii="Times New Roman"/>
                <w:b w:val="false"/>
                <w:i w:val="false"/>
                <w:color w:val="000000"/>
                <w:sz w:val="20"/>
              </w:rPr>
              <w:t>
      58) согласовывает предоставление водных объектов для совместного пользования;</w:t>
            </w:r>
            <w:r>
              <w:br/>
            </w:r>
            <w:r>
              <w:rPr>
                <w:rFonts w:ascii="Times New Roman"/>
                <w:b w:val="false"/>
                <w:i w:val="false"/>
                <w:color w:val="000000"/>
                <w:sz w:val="20"/>
              </w:rPr>
              <w:t>
      59) согласовывает рыбоводные и мелиоративно-технические мероприятия, обеспечивающие улучшение состояния водных объектов и водохозяйственных сооружений и воспроизводство рыбных запасов;</w:t>
            </w:r>
            <w:r>
              <w:br/>
            </w:r>
            <w:r>
              <w:rPr>
                <w:rFonts w:ascii="Times New Roman"/>
                <w:b w:val="false"/>
                <w:i w:val="false"/>
                <w:color w:val="000000"/>
                <w:sz w:val="20"/>
              </w:rPr>
              <w:t>
      60) осуществляет выдачу, приостановление действия и отзыв разрешения на специальное водопользование в порядке и на основаниях, установленных законами Республики Казахстан;</w:t>
            </w:r>
            <w:r>
              <w:br/>
            </w:r>
            <w:r>
              <w:rPr>
                <w:rFonts w:ascii="Times New Roman"/>
                <w:b w:val="false"/>
                <w:i w:val="false"/>
                <w:color w:val="000000"/>
                <w:sz w:val="20"/>
              </w:rPr>
              <w:t>
      61) обеспечивает доступ заинтересованных физических и юридических лиц к информации, содержащейся в государственном водном кадастре;</w:t>
            </w:r>
            <w:r>
              <w:br/>
            </w:r>
            <w:r>
              <w:rPr>
                <w:rFonts w:ascii="Times New Roman"/>
                <w:b w:val="false"/>
                <w:i w:val="false"/>
                <w:color w:val="000000"/>
                <w:sz w:val="20"/>
              </w:rPr>
              <w:t>
      62) осуществляет заверение налоговой отчетности по плате за пользование водными ресурсами поверхностных источников до представления в налоговый орган;</w:t>
            </w:r>
            <w:r>
              <w:br/>
            </w:r>
            <w:r>
              <w:rPr>
                <w:rFonts w:ascii="Times New Roman"/>
                <w:b w:val="false"/>
                <w:i w:val="false"/>
                <w:color w:val="000000"/>
                <w:sz w:val="20"/>
              </w:rPr>
              <w:t>
      63) подготавливает и реализует инвестиционные проекты в водном хозяйстве;</w:t>
            </w:r>
            <w:r>
              <w:br/>
            </w:r>
            <w:r>
              <w:rPr>
                <w:rFonts w:ascii="Times New Roman"/>
                <w:b w:val="false"/>
                <w:i w:val="false"/>
                <w:color w:val="000000"/>
                <w:sz w:val="20"/>
              </w:rPr>
              <w:t>
      64) осуществляет государственное управление в области использования и охраны водного фонда, водоснабжения и водоотведения (кроме водохозяйственных и водоотводящих систем, расположенных в населенных пунктах);</w:t>
            </w:r>
            <w:r>
              <w:br/>
            </w:r>
            <w:r>
              <w:rPr>
                <w:rFonts w:ascii="Times New Roman"/>
                <w:b w:val="false"/>
                <w:i w:val="false"/>
                <w:color w:val="000000"/>
                <w:sz w:val="20"/>
              </w:rPr>
              <w:t>
      65) организует эксплуатацию водных объектов, водохозяйственных сооружений, находящихся в республиканской собственности;</w:t>
            </w:r>
            <w:r>
              <w:br/>
            </w:r>
            <w:r>
              <w:rPr>
                <w:rFonts w:ascii="Times New Roman"/>
                <w:b w:val="false"/>
                <w:i w:val="false"/>
                <w:color w:val="000000"/>
                <w:sz w:val="20"/>
              </w:rPr>
              <w:t>
      66) организует проектные, изыскательские, научно-исследовательские и конструкторские работы в области использования и охраны водного фонда, водоснабжения и водоотведения вне пределов населенных пунктов;</w:t>
            </w:r>
            <w:r>
              <w:br/>
            </w:r>
            <w:r>
              <w:rPr>
                <w:rFonts w:ascii="Times New Roman"/>
                <w:b w:val="false"/>
                <w:i w:val="false"/>
                <w:color w:val="000000"/>
                <w:sz w:val="20"/>
              </w:rPr>
              <w:t>
      67) осуществляет государственный учет вод и их использование, ведение государственного водного кадастра и государственного мониторинга водных объектов;</w:t>
            </w:r>
            <w:r>
              <w:br/>
            </w:r>
            <w:r>
              <w:rPr>
                <w:rFonts w:ascii="Times New Roman"/>
                <w:b w:val="false"/>
                <w:i w:val="false"/>
                <w:color w:val="000000"/>
                <w:sz w:val="20"/>
              </w:rPr>
              <w:t>
      68) согласовывает на предмет допустимого уровня использования водных ресурсов прогнозы использования и охраны водных ресурсов в составе схем развития и размещения производительных сил и отраслей экономики, разработанные центральными исполнительными органами;</w:t>
            </w:r>
            <w:r>
              <w:br/>
            </w:r>
            <w:r>
              <w:rPr>
                <w:rFonts w:ascii="Times New Roman"/>
                <w:b w:val="false"/>
                <w:i w:val="false"/>
                <w:color w:val="000000"/>
                <w:sz w:val="20"/>
              </w:rPr>
              <w:t>
      69) согласовывает удельные нормы потребления воды в отраслях экономики;</w:t>
            </w:r>
            <w:r>
              <w:br/>
            </w:r>
            <w:r>
              <w:rPr>
                <w:rFonts w:ascii="Times New Roman"/>
                <w:b w:val="false"/>
                <w:i w:val="false"/>
                <w:color w:val="000000"/>
                <w:sz w:val="20"/>
              </w:rPr>
              <w:t>
      70) принимает меры к устранению нарушений водного законодательства Республики Казахстан;</w:t>
            </w:r>
            <w:r>
              <w:br/>
            </w:r>
            <w:r>
              <w:rPr>
                <w:rFonts w:ascii="Times New Roman"/>
                <w:b w:val="false"/>
                <w:i w:val="false"/>
                <w:color w:val="000000"/>
                <w:sz w:val="20"/>
              </w:rPr>
              <w:t>
      72) осуществляет государственный контроль в области использования и охраны водного фонда;</w:t>
            </w:r>
            <w:r>
              <w:br/>
            </w:r>
            <w:r>
              <w:rPr>
                <w:rFonts w:ascii="Times New Roman"/>
                <w:b w:val="false"/>
                <w:i w:val="false"/>
                <w:color w:val="000000"/>
                <w:sz w:val="20"/>
              </w:rPr>
              <w:t>
      72) осуществляет контроль за соблюдением границ водоохранных зон и полос, установленного режима хозяйственной деятельности на них и в особо охраняемых водных объектах;</w:t>
            </w:r>
            <w:r>
              <w:br/>
            </w:r>
            <w:r>
              <w:rPr>
                <w:rFonts w:ascii="Times New Roman"/>
                <w:b w:val="false"/>
                <w:i w:val="false"/>
                <w:color w:val="000000"/>
                <w:sz w:val="20"/>
              </w:rPr>
              <w:t>
      73) осуществляет контроль за выполнением условий и требований международных соглашений о трансграничных водах;</w:t>
            </w:r>
            <w:r>
              <w:br/>
            </w:r>
            <w:r>
              <w:rPr>
                <w:rFonts w:ascii="Times New Roman"/>
                <w:b w:val="false"/>
                <w:i w:val="false"/>
                <w:color w:val="000000"/>
                <w:sz w:val="20"/>
              </w:rPr>
              <w:t>
      74) осуществляет контроль за соблюдением установленных норм и правил, лимитов водопотребления и водоотведения по водным объектам, а также режима использования вод;</w:t>
            </w:r>
            <w:r>
              <w:br/>
            </w:r>
            <w:r>
              <w:rPr>
                <w:rFonts w:ascii="Times New Roman"/>
                <w:b w:val="false"/>
                <w:i w:val="false"/>
                <w:color w:val="000000"/>
                <w:sz w:val="20"/>
              </w:rPr>
              <w:t>
      75) осуществляет контроль за соблюдением Правил эксплуатации водозаборных сооружений, водохозяйственных систем и водохранилищ;</w:t>
            </w:r>
            <w:r>
              <w:br/>
            </w:r>
            <w:r>
              <w:rPr>
                <w:rFonts w:ascii="Times New Roman"/>
                <w:b w:val="false"/>
                <w:i w:val="false"/>
                <w:color w:val="000000"/>
                <w:sz w:val="20"/>
              </w:rPr>
              <w:t>
      76) осуществляет контроль за правильностью ведения первичного учета количества забираемых из водных объектов и сбрасываемых в них вод, определения качества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w:t>
            </w:r>
            <w:r>
              <w:br/>
            </w:r>
            <w:r>
              <w:rPr>
                <w:rFonts w:ascii="Times New Roman"/>
                <w:b w:val="false"/>
                <w:i w:val="false"/>
                <w:color w:val="000000"/>
                <w:sz w:val="20"/>
              </w:rPr>
              <w:t>
      77) осуществляет контроль за выполнением физическими и юридическими лицами условий и требований, установленных разрешениями на специальное водопользование, а также мероприятий по борьбе с вредным воздействием вод (наводнения, затопления, подтопления, разрушения берегов и других вредных явлений);</w:t>
            </w:r>
            <w:r>
              <w:br/>
            </w:r>
            <w:r>
              <w:rPr>
                <w:rFonts w:ascii="Times New Roman"/>
                <w:b w:val="false"/>
                <w:i w:val="false"/>
                <w:color w:val="000000"/>
                <w:sz w:val="20"/>
              </w:rPr>
              <w:t>
      78)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w:t>
            </w:r>
            <w:r>
              <w:br/>
            </w:r>
            <w:r>
              <w:rPr>
                <w:rFonts w:ascii="Times New Roman"/>
                <w:b w:val="false"/>
                <w:i w:val="false"/>
                <w:color w:val="000000"/>
                <w:sz w:val="20"/>
              </w:rPr>
              <w:t>
      79)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w:t>
            </w:r>
            <w:r>
              <w:br/>
            </w:r>
            <w:r>
              <w:rPr>
                <w:rFonts w:ascii="Times New Roman"/>
                <w:b w:val="false"/>
                <w:i w:val="false"/>
                <w:color w:val="000000"/>
                <w:sz w:val="20"/>
              </w:rPr>
              <w:t>
      80) осуществляет контроль за недопущением самовольного использования водных объектов, самовольной застройки территорий водоохранных зон и полос водных объектов;</w:t>
            </w:r>
            <w:r>
              <w:br/>
            </w:r>
            <w:r>
              <w:rPr>
                <w:rFonts w:ascii="Times New Roman"/>
                <w:b w:val="false"/>
                <w:i w:val="false"/>
                <w:color w:val="000000"/>
                <w:sz w:val="20"/>
              </w:rPr>
              <w:t>
      81) осуществляет контроль за внедрением на предприятиях, учреждениях и в организациях достижений науки и техники, передового опыта в области рационального использования и охраны вод, мероприятий по снижению удельного водопотребления;</w:t>
            </w:r>
            <w:r>
              <w:br/>
            </w:r>
            <w:r>
              <w:rPr>
                <w:rFonts w:ascii="Times New Roman"/>
                <w:b w:val="false"/>
                <w:i w:val="false"/>
                <w:color w:val="000000"/>
                <w:sz w:val="20"/>
              </w:rPr>
              <w:t>
      82) осуществляет контроль за наличием утвержденной в установленном порядке проектной документации и соответствием ей строительства, реконструкции, технического перевооружения объектов отраслей экономики и иной деятельности, связанной с использованием и охраной водных объектов, их водоохранных зон и полос;</w:t>
            </w:r>
            <w:r>
              <w:br/>
            </w:r>
            <w:r>
              <w:rPr>
                <w:rFonts w:ascii="Times New Roman"/>
                <w:b w:val="false"/>
                <w:i w:val="false"/>
                <w:color w:val="000000"/>
                <w:sz w:val="20"/>
              </w:rPr>
              <w:t>
      83) осуществляет производство по делам об административных правонарушениях в пределах компетенции, установленной законами Республики Казахстан;</w:t>
            </w:r>
            <w:r>
              <w:br/>
            </w:r>
            <w:r>
              <w:rPr>
                <w:rFonts w:ascii="Times New Roman"/>
                <w:b w:val="false"/>
                <w:i w:val="false"/>
                <w:color w:val="000000"/>
                <w:sz w:val="20"/>
              </w:rPr>
              <w:t>
      84) выдает разрешения на ввоз на территорию Республики Казахстан и вывоз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r>
              <w:br/>
            </w:r>
            <w:r>
              <w:rPr>
                <w:rFonts w:ascii="Times New Roman"/>
                <w:b w:val="false"/>
                <w:i w:val="false"/>
                <w:color w:val="000000"/>
                <w:sz w:val="20"/>
              </w:rPr>
              <w:t>
      85) устанавливает зоны рекреационного рыболовства;</w:t>
            </w:r>
            <w:r>
              <w:br/>
            </w:r>
            <w:r>
              <w:rPr>
                <w:rFonts w:ascii="Times New Roman"/>
                <w:b w:val="false"/>
                <w:i w:val="false"/>
                <w:color w:val="000000"/>
                <w:sz w:val="20"/>
              </w:rPr>
              <w:t>
      86) устанавливает форму отчетности по выдаче удостоверений охотника;</w:t>
            </w:r>
            <w:r>
              <w:br/>
            </w:r>
            <w:r>
              <w:rPr>
                <w:rFonts w:ascii="Times New Roman"/>
                <w:b w:val="false"/>
                <w:i w:val="false"/>
                <w:color w:val="000000"/>
                <w:sz w:val="20"/>
              </w:rPr>
              <w:t>
      87) осуществляет контрольный лов, лов с целью интродукции, реинтродукции и гибридизации, организует лов в замороопасных водоемах и (или) участках;</w:t>
            </w:r>
            <w:r>
              <w:br/>
            </w:r>
            <w:r>
              <w:rPr>
                <w:rFonts w:ascii="Times New Roman"/>
                <w:b w:val="false"/>
                <w:i w:val="false"/>
                <w:color w:val="000000"/>
                <w:sz w:val="20"/>
              </w:rPr>
              <w:t>
      88) выдает разрешения на производство интродукции, реинтродукции, гибридизации животных, пользование животным миром, а также акклиматизацию;</w:t>
            </w:r>
            <w:r>
              <w:br/>
            </w:r>
            <w:r>
              <w:rPr>
                <w:rFonts w:ascii="Times New Roman"/>
                <w:b w:val="false"/>
                <w:i w:val="false"/>
                <w:color w:val="000000"/>
                <w:sz w:val="20"/>
              </w:rPr>
              <w:t>
      89) организует и (или) обеспечивает проведение научных исследований и проектно-изыскательских работ в области охраны, воспроизводства и использования животного мира;</w:t>
            </w:r>
            <w:r>
              <w:br/>
            </w:r>
            <w:r>
              <w:rPr>
                <w:rFonts w:ascii="Times New Roman"/>
                <w:b w:val="false"/>
                <w:i w:val="false"/>
                <w:color w:val="000000"/>
                <w:sz w:val="20"/>
              </w:rPr>
              <w:t>
      90) организует ведение государственного учета, кадастра и мониторинга животного мира;</w:t>
            </w:r>
            <w:r>
              <w:br/>
            </w:r>
            <w:r>
              <w:rPr>
                <w:rFonts w:ascii="Times New Roman"/>
                <w:b w:val="false"/>
                <w:i w:val="false"/>
                <w:color w:val="000000"/>
                <w:sz w:val="20"/>
              </w:rPr>
              <w:t>
      91) организует деятельность по интродукции, реинтродукции и гибридизации, а также по искусственному разведению редких и находящихся под угрозой исчезновения видов животных;</w:t>
            </w:r>
            <w:r>
              <w:br/>
            </w:r>
            <w:r>
              <w:rPr>
                <w:rFonts w:ascii="Times New Roman"/>
                <w:b w:val="false"/>
                <w:i w:val="false"/>
                <w:color w:val="000000"/>
                <w:sz w:val="20"/>
              </w:rPr>
              <w:t>
      92) организует и обеспечивает охрану, воспроизводство и государственный учет животного мира в резервном фонде охотничьих угодий и в рыбохозяйственных водоемах и (или) участках;</w:t>
            </w:r>
            <w:r>
              <w:br/>
            </w:r>
            <w:r>
              <w:rPr>
                <w:rFonts w:ascii="Times New Roman"/>
                <w:b w:val="false"/>
                <w:i w:val="false"/>
                <w:color w:val="000000"/>
                <w:sz w:val="20"/>
              </w:rPr>
              <w:t>
      93) на основании научных рекомендаций ведет паспортизацию рыбохозяйственных водоемов и (или) участков;</w:t>
            </w:r>
            <w:r>
              <w:br/>
            </w:r>
            <w:r>
              <w:rPr>
                <w:rFonts w:ascii="Times New Roman"/>
                <w:b w:val="false"/>
                <w:i w:val="false"/>
                <w:color w:val="000000"/>
                <w:sz w:val="20"/>
              </w:rPr>
              <w:t>
      94) устанавливает границы рыбохозяйственных участков, открывает и закрывает тони (тоневые участки);</w:t>
            </w:r>
            <w:r>
              <w:br/>
            </w:r>
            <w:r>
              <w:rPr>
                <w:rFonts w:ascii="Times New Roman"/>
                <w:b w:val="false"/>
                <w:i w:val="false"/>
                <w:color w:val="000000"/>
                <w:sz w:val="20"/>
              </w:rPr>
              <w:t>
      95) на основании научных рекомендаций принимает решение о мелиоративном лове рыб в случаях возникновения угрозы замора,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w:t>
            </w:r>
            <w:r>
              <w:br/>
            </w:r>
            <w:r>
              <w:rPr>
                <w:rFonts w:ascii="Times New Roman"/>
                <w:b w:val="false"/>
                <w:i w:val="false"/>
                <w:color w:val="000000"/>
                <w:sz w:val="20"/>
              </w:rPr>
              <w:t>
      96) реализует государственную политику в области охраны, воспроизводства и использования животного мира, а также особо охраняемых природных территорий;</w:t>
            </w:r>
            <w:r>
              <w:br/>
            </w:r>
            <w:r>
              <w:rPr>
                <w:rFonts w:ascii="Times New Roman"/>
                <w:b w:val="false"/>
                <w:i w:val="false"/>
                <w:color w:val="000000"/>
                <w:sz w:val="20"/>
              </w:rPr>
              <w:t>
      97) согласовывает установку рыбозащитных устройств водозаборных сооружений;</w:t>
            </w:r>
            <w:r>
              <w:br/>
            </w:r>
            <w:r>
              <w:rPr>
                <w:rFonts w:ascii="Times New Roman"/>
                <w:b w:val="false"/>
                <w:i w:val="false"/>
                <w:color w:val="000000"/>
                <w:sz w:val="20"/>
              </w:rPr>
              <w:t>
      98) распределяет с участием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квоты изъятия объектов животного мира на основании, утвержденных лимитов;</w:t>
            </w:r>
            <w:r>
              <w:br/>
            </w:r>
            <w:r>
              <w:rPr>
                <w:rFonts w:ascii="Times New Roman"/>
                <w:b w:val="false"/>
                <w:i w:val="false"/>
                <w:color w:val="000000"/>
                <w:sz w:val="20"/>
              </w:rPr>
              <w:t>
      99) устанавливает квоту изъятия объектов животного мира для научных исследований в соответствии с программами научных исследований в пределах лимита изъятия объектов животного мира, утвержденного Правительством Республики Казахстан;</w:t>
            </w:r>
            <w:r>
              <w:br/>
            </w:r>
            <w:r>
              <w:rPr>
                <w:rFonts w:ascii="Times New Roman"/>
                <w:b w:val="false"/>
                <w:i w:val="false"/>
                <w:color w:val="000000"/>
                <w:sz w:val="20"/>
              </w:rPr>
              <w:t>
      100) ведет, размещает и ежеквартально обновляет на интернет-ресурсе реестр зоологических коллекций;</w:t>
            </w:r>
            <w:r>
              <w:br/>
            </w:r>
            <w:r>
              <w:rPr>
                <w:rFonts w:ascii="Times New Roman"/>
                <w:b w:val="false"/>
                <w:i w:val="false"/>
                <w:color w:val="000000"/>
                <w:sz w:val="20"/>
              </w:rPr>
              <w:t>
      101) разрабатывает перечень рыбохозяйственных водоемов и (или) участков местного значения;</w:t>
            </w:r>
            <w:r>
              <w:br/>
            </w:r>
            <w:r>
              <w:rPr>
                <w:rFonts w:ascii="Times New Roman"/>
                <w:b w:val="false"/>
                <w:i w:val="false"/>
                <w:color w:val="000000"/>
                <w:sz w:val="20"/>
              </w:rPr>
              <w:t>
      102) заключает договоры на ведение рыбного хозяйства и рыболовство;</w:t>
            </w:r>
            <w:r>
              <w:br/>
            </w:r>
            <w:r>
              <w:rPr>
                <w:rFonts w:ascii="Times New Roman"/>
                <w:b w:val="false"/>
                <w:i w:val="false"/>
                <w:color w:val="000000"/>
                <w:sz w:val="20"/>
              </w:rPr>
              <w:t>
      103) осуществляет государственный контроль и надзор за соблюдением порядка осуществления интродукции, реинтродукции, гибридизации и акклиматизации животных;</w:t>
            </w:r>
            <w:r>
              <w:br/>
            </w:r>
            <w:r>
              <w:rPr>
                <w:rFonts w:ascii="Times New Roman"/>
                <w:b w:val="false"/>
                <w:i w:val="false"/>
                <w:color w:val="000000"/>
                <w:sz w:val="20"/>
              </w:rPr>
              <w:t>
      104)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 воспроизводства и использования животного мира;</w:t>
            </w:r>
            <w:r>
              <w:br/>
            </w:r>
            <w:r>
              <w:rPr>
                <w:rFonts w:ascii="Times New Roman"/>
                <w:b w:val="false"/>
                <w:i w:val="false"/>
                <w:color w:val="000000"/>
                <w:sz w:val="20"/>
              </w:rPr>
              <w:t>
      105) осуществляет государственный контроль и надзор в области охраны, воспроизводства и использования животного мира;</w:t>
            </w:r>
            <w:r>
              <w:br/>
            </w:r>
            <w:r>
              <w:rPr>
                <w:rFonts w:ascii="Times New Roman"/>
                <w:b w:val="false"/>
                <w:i w:val="false"/>
                <w:color w:val="000000"/>
                <w:sz w:val="20"/>
              </w:rPr>
              <w:t>
      106) осуществляет контроль за соблюдением Правил ведения охотничьего, рыбного хозяйства;</w:t>
            </w:r>
            <w:r>
              <w:br/>
            </w:r>
            <w:r>
              <w:rPr>
                <w:rFonts w:ascii="Times New Roman"/>
                <w:b w:val="false"/>
                <w:i w:val="false"/>
                <w:color w:val="000000"/>
                <w:sz w:val="20"/>
              </w:rPr>
              <w:t>
      107) осуществляет контроль за соблюдением Правил охоты и рыболовства;</w:t>
            </w:r>
            <w:r>
              <w:br/>
            </w:r>
            <w:r>
              <w:rPr>
                <w:rFonts w:ascii="Times New Roman"/>
                <w:b w:val="false"/>
                <w:i w:val="false"/>
                <w:color w:val="000000"/>
                <w:sz w:val="20"/>
              </w:rPr>
              <w:t>
      108) осуществляет контроль за соблюдением нормативов в области охраны, воспроизводства и использования животного мира;</w:t>
            </w:r>
            <w:r>
              <w:br/>
            </w:r>
            <w:r>
              <w:rPr>
                <w:rFonts w:ascii="Times New Roman"/>
                <w:b w:val="false"/>
                <w:i w:val="false"/>
                <w:color w:val="000000"/>
                <w:sz w:val="20"/>
              </w:rPr>
              <w:t>
      109) осуществляет контроль за соблюдением порядка содержания животных в неволе или полувольных условиях, а также зоологических коллекций;</w:t>
            </w:r>
            <w:r>
              <w:br/>
            </w:r>
            <w:r>
              <w:rPr>
                <w:rFonts w:ascii="Times New Roman"/>
                <w:b w:val="false"/>
                <w:i w:val="false"/>
                <w:color w:val="000000"/>
                <w:sz w:val="20"/>
              </w:rPr>
              <w:t>
      110) осуществляет контроль за выполнением мероприятий по охране, воспроизводству и использованию животного мира;</w:t>
            </w:r>
            <w:r>
              <w:br/>
            </w:r>
            <w:r>
              <w:rPr>
                <w:rFonts w:ascii="Times New Roman"/>
                <w:b w:val="false"/>
                <w:i w:val="false"/>
                <w:color w:val="000000"/>
                <w:sz w:val="20"/>
              </w:rPr>
              <w:t>
      111) при выявлении нарушений законодательства Республики Казахстан в области охраны, воспроизводства и использования животного мира приостанавливает деятельность или вносит предложение о запрещении деятельности пользователей животным миром в порядке, установленном законодательством Республики Казахстан;</w:t>
            </w:r>
            <w:r>
              <w:br/>
            </w:r>
            <w:r>
              <w:rPr>
                <w:rFonts w:ascii="Times New Roman"/>
                <w:b w:val="false"/>
                <w:i w:val="false"/>
                <w:color w:val="000000"/>
                <w:sz w:val="20"/>
              </w:rPr>
              <w:t>
      112) осуществляет контроль за выполнением условий договора физическими и юридическими лицами на ведение охотничьего и рыбного хозяйства;</w:t>
            </w:r>
            <w:r>
              <w:br/>
            </w:r>
            <w:r>
              <w:rPr>
                <w:rFonts w:ascii="Times New Roman"/>
                <w:b w:val="false"/>
                <w:i w:val="false"/>
                <w:color w:val="000000"/>
                <w:sz w:val="20"/>
              </w:rPr>
              <w:t>
      113) осуществляет контроль за соблюдением установленных ограничений и запретов на пользование животным миром;</w:t>
            </w:r>
            <w:r>
              <w:br/>
            </w:r>
            <w:r>
              <w:rPr>
                <w:rFonts w:ascii="Times New Roman"/>
                <w:b w:val="false"/>
                <w:i w:val="false"/>
                <w:color w:val="000000"/>
                <w:sz w:val="20"/>
              </w:rPr>
              <w:t>
      114) организует разработку проектов естественно-научных и технико-экономических обоснований по созданию и расширению особо охраняемых природных территорий республиканского значения, находящихся в его ведении, экологических коридоров и их утверждение;</w:t>
            </w:r>
            <w:r>
              <w:br/>
            </w:r>
            <w:r>
              <w:rPr>
                <w:rFonts w:ascii="Times New Roman"/>
                <w:b w:val="false"/>
                <w:i w:val="false"/>
                <w:color w:val="000000"/>
                <w:sz w:val="20"/>
              </w:rPr>
              <w:t>
      115) осуществление межотраслевую координацию деятельности государственных органов в области особо охраняемых природных территорий;</w:t>
            </w:r>
            <w:r>
              <w:br/>
            </w:r>
            <w:r>
              <w:rPr>
                <w:rFonts w:ascii="Times New Roman"/>
                <w:b w:val="false"/>
                <w:i w:val="false"/>
                <w:color w:val="000000"/>
                <w:sz w:val="20"/>
              </w:rPr>
              <w:t>
      116) ведет государственный кадастр особо охраняемых природных территорий;</w:t>
            </w:r>
            <w:r>
              <w:br/>
            </w:r>
            <w:r>
              <w:rPr>
                <w:rFonts w:ascii="Times New Roman"/>
                <w:b w:val="false"/>
                <w:i w:val="false"/>
                <w:color w:val="000000"/>
                <w:sz w:val="20"/>
              </w:rPr>
              <w:t>
      117) осуществляет руководство особо охраняемыми природными территориями, находящимися в его ведении, обеспечение проведения их охраны, защиты и восстановления, а также научных исследований;</w:t>
            </w:r>
            <w:r>
              <w:br/>
            </w:r>
            <w:r>
              <w:rPr>
                <w:rFonts w:ascii="Times New Roman"/>
                <w:b w:val="false"/>
                <w:i w:val="false"/>
                <w:color w:val="000000"/>
                <w:sz w:val="20"/>
              </w:rPr>
              <w:t>
      118) определяет направления научно-технического развития, организовывает научное исследование и проектно-изыскательские работы в области охраны, защиты и пользования лесным фондом, воспроизводства лесов и лесоразведения, лесной селекции и лесного семеноводства;</w:t>
            </w:r>
            <w:r>
              <w:br/>
            </w:r>
            <w:r>
              <w:rPr>
                <w:rFonts w:ascii="Times New Roman"/>
                <w:b w:val="false"/>
                <w:i w:val="false"/>
                <w:color w:val="000000"/>
                <w:sz w:val="20"/>
              </w:rPr>
              <w:t>
      119) утверждает лесоустроительные проекты;</w:t>
            </w:r>
            <w:r>
              <w:br/>
            </w:r>
            <w:r>
              <w:rPr>
                <w:rFonts w:ascii="Times New Roman"/>
                <w:b w:val="false"/>
                <w:i w:val="false"/>
                <w:color w:val="000000"/>
                <w:sz w:val="20"/>
              </w:rPr>
              <w:t>
      120) утверждает ежегодные объемы рубок леса на территории государственного лесного фонда;</w:t>
            </w:r>
            <w:r>
              <w:br/>
            </w:r>
            <w:r>
              <w:rPr>
                <w:rFonts w:ascii="Times New Roman"/>
                <w:b w:val="false"/>
                <w:i w:val="false"/>
                <w:color w:val="000000"/>
                <w:sz w:val="20"/>
              </w:rPr>
              <w:t>
      121) утверждает лесосеменное районирование;</w:t>
            </w:r>
            <w:r>
              <w:br/>
            </w:r>
            <w:r>
              <w:rPr>
                <w:rFonts w:ascii="Times New Roman"/>
                <w:b w:val="false"/>
                <w:i w:val="false"/>
                <w:color w:val="000000"/>
                <w:sz w:val="20"/>
              </w:rPr>
              <w:t>
      122) утверждает объемы лова рыбы на водных объектах, входящих в состав особо охраняемых природных территорий со статусом юридического лица;</w:t>
            </w:r>
            <w:r>
              <w:br/>
            </w:r>
            <w:r>
              <w:rPr>
                <w:rFonts w:ascii="Times New Roman"/>
                <w:b w:val="false"/>
                <w:i w:val="false"/>
                <w:color w:val="000000"/>
                <w:sz w:val="20"/>
              </w:rPr>
              <w:t>
      123) утверждает размеры тарифов за услуги, предоставляемые особо охраняемыми природными территориями республиканского значения со статусом юридического лица;</w:t>
            </w:r>
            <w:r>
              <w:br/>
            </w:r>
            <w:r>
              <w:rPr>
                <w:rFonts w:ascii="Times New Roman"/>
                <w:b w:val="false"/>
                <w:i w:val="false"/>
                <w:color w:val="000000"/>
                <w:sz w:val="20"/>
              </w:rPr>
              <w:t>
      124) утверждает символики (эмблема и флаг) природоохранной организации, а также порядок разработки и использования символики (эмблема и флаг) природоохранного учреждения;</w:t>
            </w:r>
            <w:r>
              <w:br/>
            </w:r>
            <w:r>
              <w:rPr>
                <w:rFonts w:ascii="Times New Roman"/>
                <w:b w:val="false"/>
                <w:i w:val="false"/>
                <w:color w:val="000000"/>
                <w:sz w:val="20"/>
              </w:rPr>
              <w:t>
      125) утверждает положения природоохранных учреждений, находящихся в его ведении;</w:t>
            </w:r>
            <w:r>
              <w:br/>
            </w:r>
            <w:r>
              <w:rPr>
                <w:rFonts w:ascii="Times New Roman"/>
                <w:b w:val="false"/>
                <w:i w:val="false"/>
                <w:color w:val="000000"/>
                <w:sz w:val="20"/>
              </w:rPr>
              <w:t>
      126) утверждает расчетные лесосеки на участках государственного лесного фонда и возраста рубок;</w:t>
            </w:r>
            <w:r>
              <w:br/>
            </w:r>
            <w:r>
              <w:rPr>
                <w:rFonts w:ascii="Times New Roman"/>
                <w:b w:val="false"/>
                <w:i w:val="false"/>
                <w:color w:val="000000"/>
                <w:sz w:val="20"/>
              </w:rPr>
              <w:t>
      127) утверждает естественно-научные и технико-экономические обоснования по созданию и расширению особо охраняемых природных территорий республиканского значения;</w:t>
            </w:r>
            <w:r>
              <w:br/>
            </w:r>
            <w:r>
              <w:rPr>
                <w:rFonts w:ascii="Times New Roman"/>
                <w:b w:val="false"/>
                <w:i w:val="false"/>
                <w:color w:val="000000"/>
                <w:sz w:val="20"/>
              </w:rPr>
              <w:t>
      128) согласовывает перечень объектов государственного природно-заповедного фонда местного значения по представлению местных исполнительных органов областей, города республиканского значения, столицы;</w:t>
            </w:r>
            <w:r>
              <w:br/>
            </w:r>
            <w:r>
              <w:rPr>
                <w:rFonts w:ascii="Times New Roman"/>
                <w:b w:val="false"/>
                <w:i w:val="false"/>
                <w:color w:val="000000"/>
                <w:sz w:val="20"/>
              </w:rPr>
              <w:t>
      129) согласовывает естественно-научные и технико-экономические обоснования по созданию и расширению особо охраняемых природных территорий местного значения;</w:t>
            </w:r>
            <w:r>
              <w:br/>
            </w:r>
            <w:r>
              <w:rPr>
                <w:rFonts w:ascii="Times New Roman"/>
                <w:b w:val="false"/>
                <w:i w:val="false"/>
                <w:color w:val="000000"/>
                <w:sz w:val="20"/>
              </w:rPr>
              <w:t>
      130) выдает разрешения на ввоз в Республику Казахстан и вывоз за ее пределы объектов растительного мира, их частей и дериватов, в том числе видов растений, отнесенных к категории редких и находящихся под угрозой исчезновения, в порядке, установленном законодательством Республики Казахстан;</w:t>
            </w:r>
            <w:r>
              <w:br/>
            </w:r>
            <w:r>
              <w:rPr>
                <w:rFonts w:ascii="Times New Roman"/>
                <w:b w:val="false"/>
                <w:i w:val="false"/>
                <w:color w:val="000000"/>
                <w:sz w:val="20"/>
              </w:rPr>
              <w:t>
      131) выдает физическим и юридическим лицам разрешения на использование под объекты строительства участков государственных национальных природных парков, предоставленных им в пользование для осуществления туристской и рекреационной деятельности;</w:t>
            </w:r>
            <w:r>
              <w:br/>
            </w:r>
            <w:r>
              <w:rPr>
                <w:rFonts w:ascii="Times New Roman"/>
                <w:b w:val="false"/>
                <w:i w:val="false"/>
                <w:color w:val="000000"/>
                <w:sz w:val="20"/>
              </w:rPr>
              <w:t>
      132) выдает разрешения на осуществление любительского (спортивного) рыболовства, мелиоративного лова, научно-исследовательского лова, лова в воспроизводственных целях на водных объектах, расположенных на особо охраняемых природных территориях со статусом юридического лица, на основании биологического обоснования при наличии положительного заключения государственной экологической экспертизы;</w:t>
            </w:r>
            <w:r>
              <w:br/>
            </w:r>
            <w:r>
              <w:rPr>
                <w:rFonts w:ascii="Times New Roman"/>
                <w:b w:val="false"/>
                <w:i w:val="false"/>
                <w:color w:val="000000"/>
                <w:sz w:val="20"/>
              </w:rPr>
              <w:t>
      133) осуществляет согласование генеральных схем организации территории Республики Казахстан, межрегиональных схем территориального развития, комплексных схем градостроительного планирования и иной градостроительной документации, затрагивающей территории экологических коридоров;</w:t>
            </w:r>
            <w:r>
              <w:br/>
            </w:r>
            <w:r>
              <w:rPr>
                <w:rFonts w:ascii="Times New Roman"/>
                <w:b w:val="false"/>
                <w:i w:val="false"/>
                <w:color w:val="000000"/>
                <w:sz w:val="20"/>
              </w:rPr>
              <w:t>
      134) рассматривает отчеты центральных и местных исполнительных органов по вопросам состояния, охраны, защиты, использования и финансирования особо охраняемых природных территорий, находящихся в их ведении;</w:t>
            </w:r>
            <w:r>
              <w:br/>
            </w:r>
            <w:r>
              <w:rPr>
                <w:rFonts w:ascii="Times New Roman"/>
                <w:b w:val="false"/>
                <w:i w:val="false"/>
                <w:color w:val="000000"/>
                <w:sz w:val="20"/>
              </w:rPr>
              <w:t>
      135) согласовывает планы управления особо охраняемыми природными территориями, находящимися в ведении местных исполнительных органов областей, города республиканского значения, столицы;</w:t>
            </w:r>
            <w:r>
              <w:br/>
            </w:r>
            <w:r>
              <w:rPr>
                <w:rFonts w:ascii="Times New Roman"/>
                <w:b w:val="false"/>
                <w:i w:val="false"/>
                <w:color w:val="000000"/>
                <w:sz w:val="20"/>
              </w:rPr>
              <w:t>
      136) организует научную деятельность на особо охраняемых природных территориях республиканского значения;</w:t>
            </w:r>
            <w:r>
              <w:br/>
            </w:r>
            <w:r>
              <w:rPr>
                <w:rFonts w:ascii="Times New Roman"/>
                <w:b w:val="false"/>
                <w:i w:val="false"/>
                <w:color w:val="000000"/>
                <w:sz w:val="20"/>
              </w:rPr>
              <w:t>
      137) согласовывает с местным исполнительным органам областей, города республиканского значения, столицы проекты корректировки функционального зонирования особо охраняемых природных территорий местного значения при положительном заключении государственной экологической экспертизы;</w:t>
            </w:r>
            <w:r>
              <w:br/>
            </w:r>
            <w:r>
              <w:rPr>
                <w:rFonts w:ascii="Times New Roman"/>
                <w:b w:val="false"/>
                <w:i w:val="false"/>
                <w:color w:val="000000"/>
                <w:sz w:val="20"/>
              </w:rPr>
              <w:t>
      138) осуществляет государственный контроль и надзор за состоянием, охраной, защитой и использованием особо охраняемых природных территорий и объектов государственного природно-заповедного фонда;</w:t>
            </w:r>
            <w:r>
              <w:br/>
            </w:r>
            <w:r>
              <w:rPr>
                <w:rFonts w:ascii="Times New Roman"/>
                <w:b w:val="false"/>
                <w:i w:val="false"/>
                <w:color w:val="000000"/>
                <w:sz w:val="20"/>
              </w:rPr>
              <w:t>
      139) вносит предложения по созданию и расширению особо охраняемых природных территорий республиканского значения, а также по переводу земель особо охраняемых природных территорий в земли запаса только в случаях, установленных частью второй </w:t>
            </w:r>
            <w:r>
              <w:rPr>
                <w:rFonts w:ascii="Times New Roman"/>
                <w:b w:val="false"/>
                <w:i w:val="false"/>
                <w:color w:val="000000"/>
                <w:sz w:val="20"/>
              </w:rPr>
              <w:t>пункта 2</w:t>
            </w:r>
            <w:r>
              <w:rPr>
                <w:rFonts w:ascii="Times New Roman"/>
                <w:b w:val="false"/>
                <w:i w:val="false"/>
                <w:color w:val="000000"/>
                <w:sz w:val="20"/>
              </w:rPr>
              <w:t xml:space="preserve"> статьи 23 Закона Республики Казахстан от 7 июля 2006 года «Об особо охраняемых природных территориях», в пределах своей компетенции;</w:t>
            </w:r>
            <w:r>
              <w:br/>
            </w:r>
            <w:r>
              <w:rPr>
                <w:rFonts w:ascii="Times New Roman"/>
                <w:b w:val="false"/>
                <w:i w:val="false"/>
                <w:color w:val="000000"/>
                <w:sz w:val="20"/>
              </w:rPr>
              <w:t>
      140) обеспечивает ведение государственного учета лесного фонда, государственного лесного кадастра, государственного мониторинга лесов и лесоустройства на территории государственного лесного фонда;</w:t>
            </w:r>
            <w:r>
              <w:br/>
            </w:r>
            <w:r>
              <w:rPr>
                <w:rFonts w:ascii="Times New Roman"/>
                <w:b w:val="false"/>
                <w:i w:val="false"/>
                <w:color w:val="000000"/>
                <w:sz w:val="20"/>
              </w:rPr>
              <w:t>
      141) организует и обеспечивает охрану, воспроизводство и государственный учет животного мира в резервном фонде охотничьих угодий и в рыбохозяйственных водоемах и (или) участках;</w:t>
            </w:r>
            <w:r>
              <w:br/>
            </w:r>
            <w:r>
              <w:rPr>
                <w:rFonts w:ascii="Times New Roman"/>
                <w:b w:val="false"/>
                <w:i w:val="false"/>
                <w:color w:val="000000"/>
                <w:sz w:val="20"/>
              </w:rPr>
              <w:t>
      142) выдает справку о происхождении вылова;</w:t>
            </w:r>
            <w:r>
              <w:br/>
            </w:r>
            <w:r>
              <w:rPr>
                <w:rFonts w:ascii="Times New Roman"/>
                <w:b w:val="false"/>
                <w:i w:val="false"/>
                <w:color w:val="000000"/>
                <w:sz w:val="20"/>
              </w:rPr>
              <w:t>
      143) согласовывает на основании биологического обоснования рыбохозяйственную мелиорацию на закрепленном рыбохозяйственном водоеме и (или) участке, ежегодную корректировку данных промыслового запаса рыбных ресурсов и других водных животных, проводимых пользователями животным миром при специальном пользовании;</w:t>
            </w:r>
            <w:r>
              <w:br/>
            </w:r>
            <w:r>
              <w:rPr>
                <w:rFonts w:ascii="Times New Roman"/>
                <w:b w:val="false"/>
                <w:i w:val="false"/>
                <w:color w:val="000000"/>
                <w:sz w:val="20"/>
              </w:rPr>
              <w:t>
      144) согласовывает решения местного исполнительного органа области о закреплении охотничьих угодий и рыбохозяйственных водоемов и (или) участков;</w:t>
            </w:r>
            <w:r>
              <w:br/>
            </w:r>
            <w:r>
              <w:rPr>
                <w:rFonts w:ascii="Times New Roman"/>
                <w:b w:val="false"/>
                <w:i w:val="false"/>
                <w:color w:val="000000"/>
                <w:sz w:val="20"/>
              </w:rPr>
              <w:t>
      145) согласовывает технико-экономическое обоснование и проектно-сметную документацию, разрабатываемые субъектами, осуществляющими хозяйственную и иную деятельность, указанную в пунктах 1 и 2 </w:t>
            </w:r>
            <w:r>
              <w:rPr>
                <w:rFonts w:ascii="Times New Roman"/>
                <w:b w:val="false"/>
                <w:i w:val="false"/>
                <w:color w:val="000000"/>
                <w:sz w:val="20"/>
              </w:rPr>
              <w:t>статьи 17</w:t>
            </w:r>
            <w:r>
              <w:rPr>
                <w:rFonts w:ascii="Times New Roman"/>
                <w:b w:val="false"/>
                <w:i w:val="false"/>
                <w:color w:val="000000"/>
                <w:sz w:val="20"/>
              </w:rPr>
              <w:t xml:space="preserve"> Закона Республики Казахстан от 9 июля 2004 года «Об охране, воспроизводстве и использовании животного мира»;</w:t>
            </w:r>
            <w:r>
              <w:br/>
            </w:r>
            <w:r>
              <w:rPr>
                <w:rFonts w:ascii="Times New Roman"/>
                <w:b w:val="false"/>
                <w:i w:val="false"/>
                <w:color w:val="000000"/>
                <w:sz w:val="20"/>
              </w:rPr>
              <w:t>
      146) согласовывает движение всех видов водного транспорта с включенными двигателями в запретный для рыболовства период на рыбохозяйственных водоемах и (или) участках, а также в местах, запретных для рыболовства;</w:t>
            </w:r>
            <w:r>
              <w:br/>
            </w:r>
            <w:r>
              <w:rPr>
                <w:rFonts w:ascii="Times New Roman"/>
                <w:b w:val="false"/>
                <w:i w:val="false"/>
                <w:color w:val="000000"/>
                <w:sz w:val="20"/>
              </w:rPr>
              <w:t>
      147) вносит представление в местный исполнительный орган области о закреплении за физическими и негосударственными юридическими лицами охотничьих угодий, а также рыбохозяйственных водоемов и (или) участков местного значения, полностью расположенных на земельных участках, находящихся в их частной собственности или временном землепользовании, без проведения конкурса по их заявке;</w:t>
            </w:r>
            <w:r>
              <w:br/>
            </w:r>
            <w:r>
              <w:rPr>
                <w:rFonts w:ascii="Times New Roman"/>
                <w:b w:val="false"/>
                <w:i w:val="false"/>
                <w:color w:val="000000"/>
                <w:sz w:val="20"/>
              </w:rPr>
              <w:t>
      148) согласовывает перечень рыбохозяйственных водоемов и (или) участков местного значения, выставляемых на конкурс по закреплению.</w:t>
            </w:r>
            <w:r>
              <w:br/>
            </w:r>
            <w:r>
              <w:rPr>
                <w:rFonts w:ascii="Times New Roman"/>
                <w:b w:val="false"/>
                <w:i w:val="false"/>
                <w:color w:val="000000"/>
                <w:sz w:val="20"/>
              </w:rPr>
              <w:t>
      </w:t>
            </w:r>
            <w:r>
              <w:rPr>
                <w:rFonts w:ascii="Times New Roman"/>
                <w:b w:val="false"/>
                <w:i w:val="false"/>
                <w:color w:val="ff0000"/>
                <w:sz w:val="20"/>
              </w:rPr>
              <w:t xml:space="preserve">Сноска. Пункт 16 в редакции постановления Правительства РК от 27.12.2013 </w:t>
            </w:r>
            <w:r>
              <w:rPr>
                <w:rFonts w:ascii="Times New Roman"/>
                <w:b w:val="false"/>
                <w:i w:val="false"/>
                <w:color w:val="000000"/>
                <w:sz w:val="20"/>
              </w:rPr>
              <w:t>№ 1413</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17. Права и обязанности:</w:t>
            </w:r>
            <w:r>
              <w:br/>
            </w:r>
            <w:r>
              <w:rPr>
                <w:rFonts w:ascii="Times New Roman"/>
                <w:b w:val="false"/>
                <w:i w:val="false"/>
                <w:color w:val="000000"/>
                <w:sz w:val="20"/>
              </w:rPr>
              <w:t>
      1) в пределах своей компетенции самостоятельно принимать решения по вопросам, не отнесенным к компетенции Правительства Республики Казахстан;</w:t>
            </w:r>
            <w:r>
              <w:br/>
            </w:r>
            <w:r>
              <w:rPr>
                <w:rFonts w:ascii="Times New Roman"/>
                <w:b w:val="false"/>
                <w:i w:val="false"/>
                <w:color w:val="000000"/>
                <w:sz w:val="20"/>
              </w:rPr>
              <w:t>
      2) принимать нормативные правовые акты и инструктивно-методические документы по вопросам охраны окружающей среды, управления водными ресурсами, за исключением мелиорации, охраны, воспроизводства и использования лесов и животного мира, особо охраняемых природных территорий и обращения с твердыми бытовыми отходами в соответствии с компетенцией, установленной законами и подзаконными актами Республики Казахстан;</w:t>
            </w:r>
            <w:r>
              <w:br/>
            </w:r>
            <w:r>
              <w:rPr>
                <w:rFonts w:ascii="Times New Roman"/>
                <w:b w:val="false"/>
                <w:i w:val="false"/>
                <w:color w:val="000000"/>
                <w:sz w:val="20"/>
              </w:rPr>
              <w:t>
      3) вносить предложения по разработке нормативных правовых актов или передавать на рассмотрение уполномоченных органов инициативные проекты таких актов.</w:t>
            </w:r>
          </w:p>
          <w:p>
            <w:pPr>
              <w:spacing w:after="0"/>
              <w:ind w:left="0"/>
              <w:jc w:val="both"/>
            </w:pPr>
            <w:r>
              <w:rPr>
                <w:rFonts w:ascii="Times New Roman"/>
                <w:b/>
                <w:i w:val="false"/>
                <w:color w:val="000000"/>
              </w:rPr>
              <w:t xml:space="preserve"> 3. Организация деятельности государственного органа</w:t>
            </w:r>
          </w:p>
          <w:p>
            <w:pPr>
              <w:spacing w:after="20"/>
              <w:ind w:left="20"/>
              <w:jc w:val="both"/>
            </w:pPr>
            <w:r>
              <w:rPr>
                <w:rFonts w:ascii="Times New Roman"/>
                <w:b w:val="false"/>
                <w:i w:val="false"/>
                <w:color w:val="000000"/>
                <w:sz w:val="20"/>
              </w:rPr>
              <w:t>      18. Руководство Министерством окружающей среды и водных ресурсов Республики Казахстан осуществляется Министром, который несет персональную ответственность за выполнение возложенных на Министерство задач и осуществление им своих функций.</w:t>
            </w:r>
            <w:r>
              <w:br/>
            </w:r>
            <w:r>
              <w:rPr>
                <w:rFonts w:ascii="Times New Roman"/>
                <w:b w:val="false"/>
                <w:i w:val="false"/>
                <w:color w:val="000000"/>
                <w:sz w:val="20"/>
              </w:rPr>
              <w:t>
      </w:t>
            </w:r>
            <w:r>
              <w:rPr>
                <w:rFonts w:ascii="Times New Roman"/>
                <w:b w:val="false"/>
                <w:i w:val="false"/>
                <w:color w:val="ff0000"/>
                <w:sz w:val="20"/>
              </w:rPr>
              <w:t xml:space="preserve">Сноска. Пункт 18 с изменением, внесенным постановлением Правительства РК от 27.12.2013 </w:t>
            </w:r>
            <w:r>
              <w:rPr>
                <w:rFonts w:ascii="Times New Roman"/>
                <w:b w:val="false"/>
                <w:i w:val="false"/>
                <w:color w:val="000000"/>
                <w:sz w:val="20"/>
              </w:rPr>
              <w:t>№ 1413</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19. Министр окружающей среды и водных ресурсов Республики Казахстан назначается на должность и освобождается от должности Президентом Республики Казахстан.</w:t>
            </w:r>
            <w:r>
              <w:br/>
            </w:r>
            <w:r>
              <w:rPr>
                <w:rFonts w:ascii="Times New Roman"/>
                <w:b w:val="false"/>
                <w:i w:val="false"/>
                <w:color w:val="000000"/>
                <w:sz w:val="20"/>
              </w:rPr>
              <w:t>
      </w:t>
            </w:r>
            <w:r>
              <w:rPr>
                <w:rFonts w:ascii="Times New Roman"/>
                <w:b w:val="false"/>
                <w:i w:val="false"/>
                <w:color w:val="ff0000"/>
                <w:sz w:val="20"/>
              </w:rPr>
              <w:t xml:space="preserve">Сноска. Пункт 19 с изменением, внесенным постановлением Правительства РК от 27.12.2013 </w:t>
            </w:r>
            <w:r>
              <w:rPr>
                <w:rFonts w:ascii="Times New Roman"/>
                <w:b w:val="false"/>
                <w:i w:val="false"/>
                <w:color w:val="000000"/>
                <w:sz w:val="20"/>
              </w:rPr>
              <w:t>№ 1413</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20. Министр окружающей среды и водных ресурсов Республики Казахстан имеет заместителей, которые назначаются на должности и освобождаются от должностей в соответствии с законодательством Республики Казахстан.</w:t>
            </w:r>
            <w:r>
              <w:br/>
            </w:r>
            <w:r>
              <w:rPr>
                <w:rFonts w:ascii="Times New Roman"/>
                <w:b w:val="false"/>
                <w:i w:val="false"/>
                <w:color w:val="000000"/>
                <w:sz w:val="20"/>
              </w:rPr>
              <w:t>
      </w:t>
            </w:r>
            <w:r>
              <w:rPr>
                <w:rFonts w:ascii="Times New Roman"/>
                <w:b w:val="false"/>
                <w:i w:val="false"/>
                <w:color w:val="ff0000"/>
                <w:sz w:val="20"/>
              </w:rPr>
              <w:t xml:space="preserve">Сноска. Пункт 20 с изменением, внесенным постановлением Правительства РК от 27.12.2013 </w:t>
            </w:r>
            <w:r>
              <w:rPr>
                <w:rFonts w:ascii="Times New Roman"/>
                <w:b w:val="false"/>
                <w:i w:val="false"/>
                <w:color w:val="000000"/>
                <w:sz w:val="20"/>
              </w:rPr>
              <w:t>№ 1413</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21. Полномочия Министра окружающей среды и водных ресурсов Республики Казахстан:</w:t>
            </w:r>
            <w:r>
              <w:br/>
            </w:r>
            <w:r>
              <w:rPr>
                <w:rFonts w:ascii="Times New Roman"/>
                <w:b w:val="false"/>
                <w:i w:val="false"/>
                <w:color w:val="000000"/>
                <w:sz w:val="20"/>
              </w:rPr>
              <w:t>
      1) вырабатывает предложения по формированию государственной политики в сфере охраны окружающей среды, управления природопользованием и обеспечения экологического устойчивого развития общества;</w:t>
            </w:r>
            <w:r>
              <w:br/>
            </w:r>
            <w:r>
              <w:rPr>
                <w:rFonts w:ascii="Times New Roman"/>
                <w:b w:val="false"/>
                <w:i w:val="false"/>
                <w:color w:val="000000"/>
                <w:sz w:val="20"/>
              </w:rPr>
              <w:t>
      2) определяет компетенцию и порядок взаимодействия ведомств с иными государственными органами;</w:t>
            </w:r>
            <w:r>
              <w:br/>
            </w:r>
            <w:r>
              <w:rPr>
                <w:rFonts w:ascii="Times New Roman"/>
                <w:b w:val="false"/>
                <w:i w:val="false"/>
                <w:color w:val="000000"/>
                <w:sz w:val="20"/>
              </w:rPr>
              <w:t>
      3) назначает на должность и освобождает от должности руководителя ведомства, который подконтролен ему в своей деятельности;</w:t>
            </w:r>
            <w:r>
              <w:br/>
            </w:r>
            <w:r>
              <w:rPr>
                <w:rFonts w:ascii="Times New Roman"/>
                <w:b w:val="false"/>
                <w:i w:val="false"/>
                <w:color w:val="000000"/>
                <w:sz w:val="20"/>
              </w:rPr>
              <w:t>
      4) по согласованию с ответственным секретарем назначает на должности и освобождает от должностей заместителей руководителя ведомств;</w:t>
            </w:r>
            <w:r>
              <w:br/>
            </w:r>
            <w:r>
              <w:rPr>
                <w:rFonts w:ascii="Times New Roman"/>
                <w:b w:val="false"/>
                <w:i w:val="false"/>
                <w:color w:val="000000"/>
                <w:sz w:val="20"/>
              </w:rPr>
              <w:t>
      5) отменяет или приостанавливает полностью или в части действия актов ведомств;</w:t>
            </w:r>
            <w:r>
              <w:br/>
            </w:r>
            <w:r>
              <w:rPr>
                <w:rFonts w:ascii="Times New Roman"/>
                <w:b w:val="false"/>
                <w:i w:val="false"/>
                <w:color w:val="000000"/>
                <w:sz w:val="20"/>
              </w:rPr>
              <w:t>
      6) подписывает приказы Министра;</w:t>
            </w:r>
            <w:r>
              <w:br/>
            </w:r>
            <w:r>
              <w:rPr>
                <w:rFonts w:ascii="Times New Roman"/>
                <w:b w:val="false"/>
                <w:i w:val="false"/>
                <w:color w:val="000000"/>
                <w:sz w:val="20"/>
              </w:rPr>
              <w:t>
      7) представляет Министерство в Парламенте Республики Казахстан, государственных органах и иных организациях;</w:t>
            </w:r>
            <w:r>
              <w:br/>
            </w:r>
            <w:r>
              <w:rPr>
                <w:rFonts w:ascii="Times New Roman"/>
                <w:b w:val="false"/>
                <w:i w:val="false"/>
                <w:color w:val="000000"/>
                <w:sz w:val="20"/>
              </w:rPr>
              <w:t>
      8) утверждает регламент работы Министерства;</w:t>
            </w:r>
            <w:r>
              <w:br/>
            </w:r>
            <w:r>
              <w:rPr>
                <w:rFonts w:ascii="Times New Roman"/>
                <w:b w:val="false"/>
                <w:i w:val="false"/>
                <w:color w:val="000000"/>
                <w:sz w:val="20"/>
              </w:rPr>
              <w:t>
      9) согласовывает и визирует проекты нормативных правовых актов, поступивших на согласование в Министерство;</w:t>
            </w:r>
            <w:r>
              <w:br/>
            </w:r>
            <w:r>
              <w:rPr>
                <w:rFonts w:ascii="Times New Roman"/>
                <w:b w:val="false"/>
                <w:i w:val="false"/>
                <w:color w:val="000000"/>
                <w:sz w:val="20"/>
              </w:rPr>
              <w:t>
      10) принимает меры, направленные на противодействие коррупции в Министерстве, и несет персональную ответственность за принятие антикоррупционных мер;</w:t>
            </w:r>
            <w:r>
              <w:br/>
            </w:r>
            <w:r>
              <w:rPr>
                <w:rFonts w:ascii="Times New Roman"/>
                <w:b w:val="false"/>
                <w:i w:val="false"/>
                <w:color w:val="000000"/>
                <w:sz w:val="20"/>
              </w:rPr>
              <w:t>
      11) осуществляет иные полномочия в соответствии с законами Республики Казахстан.</w:t>
            </w:r>
            <w:r>
              <w:br/>
            </w:r>
            <w:r>
              <w:rPr>
                <w:rFonts w:ascii="Times New Roman"/>
                <w:b w:val="false"/>
                <w:i w:val="false"/>
                <w:color w:val="000000"/>
                <w:sz w:val="20"/>
              </w:rPr>
              <w:t>
      Исполнение полномочий Министра охраны окружающей среды Республики Казахстан в период его отсутствия осуществляется лицом, его замещающим в соответствии с действующим законодательством Республики Казахстан.</w:t>
            </w:r>
            <w:r>
              <w:br/>
            </w:r>
            <w:r>
              <w:rPr>
                <w:rFonts w:ascii="Times New Roman"/>
                <w:b w:val="false"/>
                <w:i w:val="false"/>
                <w:color w:val="000000"/>
                <w:sz w:val="20"/>
              </w:rPr>
              <w:t>
      </w:t>
            </w:r>
            <w:r>
              <w:rPr>
                <w:rFonts w:ascii="Times New Roman"/>
                <w:b w:val="false"/>
                <w:i w:val="false"/>
                <w:color w:val="ff0000"/>
                <w:sz w:val="20"/>
              </w:rPr>
              <w:t xml:space="preserve">Сноска. Пункт 21 с изменением, внесенным постановлением Правительства РК от 27.12.2013 </w:t>
            </w:r>
            <w:r>
              <w:rPr>
                <w:rFonts w:ascii="Times New Roman"/>
                <w:b w:val="false"/>
                <w:i w:val="false"/>
                <w:color w:val="000000"/>
                <w:sz w:val="20"/>
              </w:rPr>
              <w:t>№ 1413</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22. Министр окружающей среды и водных ресурсов Республики Казахстан определяет полномочия своих заместителей в соответствии с действующим законодательством.</w:t>
            </w:r>
            <w:r>
              <w:br/>
            </w:r>
            <w:r>
              <w:rPr>
                <w:rFonts w:ascii="Times New Roman"/>
                <w:b w:val="false"/>
                <w:i w:val="false"/>
                <w:color w:val="000000"/>
                <w:sz w:val="20"/>
              </w:rPr>
              <w:t>
      </w:t>
            </w:r>
            <w:r>
              <w:rPr>
                <w:rFonts w:ascii="Times New Roman"/>
                <w:b w:val="false"/>
                <w:i w:val="false"/>
                <w:color w:val="ff0000"/>
                <w:sz w:val="20"/>
              </w:rPr>
              <w:t xml:space="preserve">Сноска. Пункт 22 с изменением, внесенным постановлением Правительства РК от 27.12.2013 </w:t>
            </w:r>
            <w:r>
              <w:rPr>
                <w:rFonts w:ascii="Times New Roman"/>
                <w:b w:val="false"/>
                <w:i w:val="false"/>
                <w:color w:val="000000"/>
                <w:sz w:val="20"/>
              </w:rPr>
              <w:t>№ 1413</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23. Аппарат Министерства окружающей среды и водных ресурсов Республики Казахстан возглавляет ответственный секретарь, назначаемый на должность и освобождаемый от должности в соответствии с действующим законодательством Республики Казахстан.</w:t>
            </w:r>
            <w:r>
              <w:br/>
            </w:r>
            <w:r>
              <w:rPr>
                <w:rFonts w:ascii="Times New Roman"/>
                <w:b w:val="false"/>
                <w:i w:val="false"/>
                <w:color w:val="000000"/>
                <w:sz w:val="20"/>
              </w:rPr>
              <w:t>
      </w:t>
            </w:r>
            <w:r>
              <w:rPr>
                <w:rFonts w:ascii="Times New Roman"/>
                <w:b w:val="false"/>
                <w:i w:val="false"/>
                <w:color w:val="ff0000"/>
                <w:sz w:val="20"/>
              </w:rPr>
              <w:t xml:space="preserve">Сноска. Пункт 23 с изменением, внесенным постановлением Правительства РК от 27.12.2013 </w:t>
            </w:r>
            <w:r>
              <w:rPr>
                <w:rFonts w:ascii="Times New Roman"/>
                <w:b w:val="false"/>
                <w:i w:val="false"/>
                <w:color w:val="000000"/>
                <w:sz w:val="20"/>
              </w:rPr>
              <w:t>№ 1413</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rPr>
              <w:t xml:space="preserve"> 4. Имущество государственного органа</w:t>
            </w:r>
          </w:p>
          <w:p>
            <w:pPr>
              <w:spacing w:after="20"/>
              <w:ind w:left="20"/>
              <w:jc w:val="both"/>
            </w:pPr>
            <w:r>
              <w:rPr>
                <w:rFonts w:ascii="Times New Roman"/>
                <w:b w:val="false"/>
                <w:i w:val="false"/>
                <w:color w:val="000000"/>
                <w:sz w:val="20"/>
              </w:rPr>
              <w:t>      24. Министерство окружающей среды и водных ресурсов Республики Казахстан имеет на праве оперативного управления обособленное имущество в случаях, предусмотренных законодательством Республики Казахстан.</w:t>
            </w:r>
            <w:r>
              <w:br/>
            </w:r>
            <w:r>
              <w:rPr>
                <w:rFonts w:ascii="Times New Roman"/>
                <w:b w:val="false"/>
                <w:i w:val="false"/>
                <w:color w:val="000000"/>
                <w:sz w:val="20"/>
              </w:rPr>
              <w:t>
      Имущество Министерства окружающей среды и водных ресурсов Республики Казахстан формируется за счет имущества, переданного ему собственником, а также иного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0"/>
              </w:rPr>
              <w:t>
      </w:t>
            </w:r>
            <w:r>
              <w:rPr>
                <w:rFonts w:ascii="Times New Roman"/>
                <w:b w:val="false"/>
                <w:i w:val="false"/>
                <w:color w:val="ff0000"/>
                <w:sz w:val="20"/>
              </w:rPr>
              <w:t xml:space="preserve">Сноска. Пункт 24 с изменениями, внесенным постановлением Правительства РК от 27.12.2013 </w:t>
            </w:r>
            <w:r>
              <w:rPr>
                <w:rFonts w:ascii="Times New Roman"/>
                <w:b w:val="false"/>
                <w:i w:val="false"/>
                <w:color w:val="000000"/>
                <w:sz w:val="20"/>
              </w:rPr>
              <w:t>№ 1413</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25. Имущество, закрепленное за Министерством окружающей среды и водных ресурсов Республики Казахстан, относится к республиканской собственности.</w:t>
            </w:r>
            <w:r>
              <w:br/>
            </w:r>
            <w:r>
              <w:rPr>
                <w:rFonts w:ascii="Times New Roman"/>
                <w:b w:val="false"/>
                <w:i w:val="false"/>
                <w:color w:val="000000"/>
                <w:sz w:val="20"/>
              </w:rPr>
              <w:t>
      </w:t>
            </w:r>
            <w:r>
              <w:rPr>
                <w:rFonts w:ascii="Times New Roman"/>
                <w:b w:val="false"/>
                <w:i w:val="false"/>
                <w:color w:val="ff0000"/>
                <w:sz w:val="20"/>
              </w:rPr>
              <w:t xml:space="preserve">Сноска. Пункт 25 с изменением, внесенным постановлением Правительства РК от 27.12.2013 </w:t>
            </w:r>
            <w:r>
              <w:rPr>
                <w:rFonts w:ascii="Times New Roman"/>
                <w:b w:val="false"/>
                <w:i w:val="false"/>
                <w:color w:val="000000"/>
                <w:sz w:val="20"/>
              </w:rPr>
              <w:t>№ 1413</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0"/>
              </w:rPr>
              <w:t>
      26. Министерство окружающей среды и водных ресурсов Республики Казахстан не вправе самостоятельно отчуждать или иным способом распоряжаться закрепленным за ним имуществом, приобретенным за счет средств, выданных ему по плану финансирования, если иное не установлено законодательством Республики Казахстан.</w:t>
            </w:r>
            <w:r>
              <w:br/>
            </w:r>
            <w:r>
              <w:rPr>
                <w:rFonts w:ascii="Times New Roman"/>
                <w:b w:val="false"/>
                <w:i w:val="false"/>
                <w:color w:val="000000"/>
                <w:sz w:val="20"/>
              </w:rPr>
              <w:t>
      </w:t>
            </w:r>
            <w:r>
              <w:rPr>
                <w:rFonts w:ascii="Times New Roman"/>
                <w:b w:val="false"/>
                <w:i w:val="false"/>
                <w:color w:val="ff0000"/>
                <w:sz w:val="20"/>
              </w:rPr>
              <w:t xml:space="preserve">Сноска. Пункт 26 с изменением, внесенным постановлением Правительства РК от 27.12.2013 </w:t>
            </w:r>
            <w:r>
              <w:rPr>
                <w:rFonts w:ascii="Times New Roman"/>
                <w:b w:val="false"/>
                <w:i w:val="false"/>
                <w:color w:val="000000"/>
                <w:sz w:val="20"/>
              </w:rPr>
              <w:t>№ 1413</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rPr>
              <w:t xml:space="preserve"> 5. Реорганизация и упразднение государственного органа</w:t>
            </w:r>
          </w:p>
          <w:p>
            <w:pPr>
              <w:spacing w:after="20"/>
              <w:ind w:left="20"/>
              <w:jc w:val="both"/>
            </w:pPr>
            <w:r>
              <w:rPr>
                <w:rFonts w:ascii="Times New Roman"/>
                <w:b w:val="false"/>
                <w:i w:val="false"/>
                <w:color w:val="000000"/>
                <w:sz w:val="20"/>
              </w:rPr>
              <w:t>      27. Реорганизация и упразднение Министерства окружающей среды и водных ресурсов Республики Казахстан осуществляются в соответствии с законодательством Республики Казахстан.</w:t>
            </w:r>
            <w:r>
              <w:br/>
            </w:r>
            <w:r>
              <w:rPr>
                <w:rFonts w:ascii="Times New Roman"/>
                <w:b w:val="false"/>
                <w:i w:val="false"/>
                <w:color w:val="000000"/>
                <w:sz w:val="20"/>
              </w:rPr>
              <w:t>
      </w:t>
            </w:r>
            <w:r>
              <w:rPr>
                <w:rFonts w:ascii="Times New Roman"/>
                <w:b w:val="false"/>
                <w:i w:val="false"/>
                <w:color w:val="ff0000"/>
                <w:sz w:val="20"/>
              </w:rPr>
              <w:t xml:space="preserve">Сноска. Пункт 27 с изменением, внесенным постановлением Правительства РК от 27.12.2013 </w:t>
            </w:r>
            <w:r>
              <w:rPr>
                <w:rFonts w:ascii="Times New Roman"/>
                <w:b w:val="false"/>
                <w:i w:val="false"/>
                <w:color w:val="000000"/>
                <w:sz w:val="20"/>
              </w:rPr>
              <w:t>№ 1413</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rPr>
              <w:t xml:space="preserve"> Перечень организаций, находящихся в ведении Министерства окружающей среды и водных ресурсов Республики Казахстан и его ведомств</w:t>
            </w:r>
          </w:p>
          <w:p>
            <w:pPr>
              <w:spacing w:after="20"/>
              <w:ind w:left="20"/>
              <w:jc w:val="both"/>
            </w:pPr>
            <w:r>
              <w:rPr>
                <w:rFonts w:ascii="Times New Roman"/>
                <w:b w:val="false"/>
                <w:i w:val="false"/>
                <w:color w:val="ff0000"/>
                <w:sz w:val="20"/>
              </w:rPr>
              <w:t xml:space="preserve">      Сноска. Перечень в редакции постановления Правительства РК от 27.12.2013 </w:t>
            </w:r>
            <w:r>
              <w:rPr>
                <w:rFonts w:ascii="Times New Roman"/>
                <w:b w:val="false"/>
                <w:i w:val="false"/>
                <w:color w:val="ff0000"/>
                <w:sz w:val="20"/>
              </w:rPr>
              <w:t>№ 1413</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Правительства РК от 12.04.2014 </w:t>
            </w:r>
            <w:r>
              <w:rPr>
                <w:rFonts w:ascii="Times New Roman"/>
                <w:b w:val="false"/>
                <w:i w:val="false"/>
                <w:color w:val="ff0000"/>
                <w:sz w:val="20"/>
              </w:rPr>
              <w:t>№ 348</w:t>
            </w:r>
            <w:r>
              <w:rPr>
                <w:rFonts w:ascii="Times New Roman"/>
                <w:b w:val="false"/>
                <w:i w:val="false"/>
                <w:color w:val="ff0000"/>
                <w:sz w:val="20"/>
              </w:rPr>
              <w:t>.</w:t>
            </w:r>
          </w:p>
          <w:p>
            <w:pPr>
              <w:spacing w:after="20"/>
              <w:ind w:left="20"/>
              <w:jc w:val="both"/>
            </w:pPr>
            <w:r>
              <w:rPr>
                <w:rFonts w:ascii="Times New Roman"/>
                <w:b w:val="false"/>
                <w:i w:val="false"/>
                <w:color w:val="000000"/>
                <w:sz w:val="20"/>
              </w:rPr>
              <w:t>      1. Республиканское государственное предприятие на праве хозяйственного ведения «Казгидромет» Министерства окружающей среды и водных ресурсов Республики Казахстан.</w:t>
            </w:r>
            <w:r>
              <w:br/>
            </w:r>
            <w:r>
              <w:rPr>
                <w:rFonts w:ascii="Times New Roman"/>
                <w:b w:val="false"/>
                <w:i w:val="false"/>
                <w:color w:val="000000"/>
                <w:sz w:val="20"/>
              </w:rPr>
              <w:t>
      2. Акционерное общество «Казаэросервис».</w:t>
            </w:r>
            <w:r>
              <w:br/>
            </w:r>
            <w:r>
              <w:rPr>
                <w:rFonts w:ascii="Times New Roman"/>
                <w:b w:val="false"/>
                <w:i w:val="false"/>
                <w:color w:val="000000"/>
                <w:sz w:val="20"/>
              </w:rPr>
              <w:t>
      3. Республиканское государственное предприятие на праве хозяйственного ведения «Информационно-аналитический центр охраны окружающей среды» Министерства окружающей среды и водных ресурсов Республики Казахстан.</w:t>
            </w:r>
            <w:r>
              <w:br/>
            </w:r>
            <w:r>
              <w:rPr>
                <w:rFonts w:ascii="Times New Roman"/>
                <w:b w:val="false"/>
                <w:i w:val="false"/>
                <w:color w:val="000000"/>
                <w:sz w:val="20"/>
              </w:rPr>
              <w:t>
      4. Акционерное общество «Жасыл даму».</w:t>
            </w:r>
            <w:r>
              <w:br/>
            </w:r>
            <w:r>
              <w:rPr>
                <w:rFonts w:ascii="Times New Roman"/>
                <w:b w:val="false"/>
                <w:i w:val="false"/>
                <w:color w:val="000000"/>
                <w:sz w:val="20"/>
              </w:rPr>
              <w:t>
      5. Акционерное общество «Научно-производственное объединение «Евразийский центр воды».</w:t>
            </w:r>
            <w:r>
              <w:br/>
            </w:r>
            <w:r>
              <w:rPr>
                <w:rFonts w:ascii="Times New Roman"/>
                <w:b w:val="false"/>
                <w:i w:val="false"/>
                <w:color w:val="000000"/>
                <w:sz w:val="20"/>
              </w:rPr>
              <w:t>
      6. Республиканское государственное казенное предприятие «Казахская база авиационной охраны лесов и обслуживания лесного хозяйства» Министерства окружающей среды и водных ресурсов Республики Казахстан.</w:t>
            </w:r>
            <w:r>
              <w:br/>
            </w:r>
            <w:r>
              <w:rPr>
                <w:rFonts w:ascii="Times New Roman"/>
                <w:b w:val="false"/>
                <w:i w:val="false"/>
                <w:color w:val="000000"/>
                <w:sz w:val="20"/>
              </w:rPr>
              <w:t>
      7. Республиканское государственное казенное предприятие «Казахское лесоустроительное предприятие» Министерства окружающей среды и водных ресурсов Республики Казахстан.</w:t>
            </w:r>
            <w:r>
              <w:br/>
            </w:r>
            <w:r>
              <w:rPr>
                <w:rFonts w:ascii="Times New Roman"/>
                <w:b w:val="false"/>
                <w:i w:val="false"/>
                <w:color w:val="000000"/>
                <w:sz w:val="20"/>
              </w:rPr>
              <w:t>
      8. Республиканское государственное казенное предприятие «ПО «Охотзоопром» Министерства окружающей среды и водных ресурсов Республики Казахстан.</w:t>
            </w:r>
            <w:r>
              <w:br/>
            </w:r>
            <w:r>
              <w:rPr>
                <w:rFonts w:ascii="Times New Roman"/>
                <w:b w:val="false"/>
                <w:i w:val="false"/>
                <w:color w:val="000000"/>
                <w:sz w:val="20"/>
              </w:rPr>
              <w:t>
      9. Республиканское государственное предприятие на праве хозяйственного ведения «Жасыл Аймак» Министерства окружающей среды и водных ресурсов Республики Казахстан.</w:t>
            </w:r>
            <w:r>
              <w:br/>
            </w:r>
            <w:r>
              <w:rPr>
                <w:rFonts w:ascii="Times New Roman"/>
                <w:b w:val="false"/>
                <w:i w:val="false"/>
                <w:color w:val="000000"/>
                <w:sz w:val="20"/>
              </w:rPr>
              <w:t>
      10. Республиканское государственное предприятие на праве хозяйственного ведения «Казахский государственный проектно-изыскательский институт по проектированию лесного хозяйства» Министерства окружающей среды и водных ресурсов Республики Казахстан.</w:t>
            </w:r>
            <w:r>
              <w:br/>
            </w:r>
            <w:r>
              <w:rPr>
                <w:rFonts w:ascii="Times New Roman"/>
                <w:b w:val="false"/>
                <w:i w:val="false"/>
                <w:color w:val="000000"/>
                <w:sz w:val="20"/>
              </w:rPr>
              <w:t>
      11. Республиканское государственное учреждение «Аксу-Жабаглинский государственный природный заповедник» Министерства окружающей среды и водных ресурсов Республики Казахстан.</w:t>
            </w:r>
            <w:r>
              <w:br/>
            </w:r>
            <w:r>
              <w:rPr>
                <w:rFonts w:ascii="Times New Roman"/>
                <w:b w:val="false"/>
                <w:i w:val="false"/>
                <w:color w:val="000000"/>
                <w:sz w:val="20"/>
              </w:rPr>
              <w:t>
      12. Республиканское государственное учреждение «Алакольский государственный природный заповедник» Министерства окружающей среды и водных ресурсов Республики Казахстан.</w:t>
            </w:r>
            <w:r>
              <w:br/>
            </w:r>
            <w:r>
              <w:rPr>
                <w:rFonts w:ascii="Times New Roman"/>
                <w:b w:val="false"/>
                <w:i w:val="false"/>
                <w:color w:val="000000"/>
                <w:sz w:val="20"/>
              </w:rPr>
              <w:t>
      13. Республиканское государственное учреждение «Алматинский государственный природный заповедник» Министерства окружающей среды и водных ресурсов Республики Казахстан.</w:t>
            </w:r>
            <w:r>
              <w:br/>
            </w:r>
            <w:r>
              <w:rPr>
                <w:rFonts w:ascii="Times New Roman"/>
                <w:b w:val="false"/>
                <w:i w:val="false"/>
                <w:color w:val="000000"/>
                <w:sz w:val="20"/>
              </w:rPr>
              <w:t>
      14. Республиканское государственное учреждение «Барсакельмесский государственный природный заповедник» Министерства окружающей среды и водных ресурсов Республики Казахстан.</w:t>
            </w:r>
            <w:r>
              <w:br/>
            </w:r>
            <w:r>
              <w:rPr>
                <w:rFonts w:ascii="Times New Roman"/>
                <w:b w:val="false"/>
                <w:i w:val="false"/>
                <w:color w:val="000000"/>
                <w:sz w:val="20"/>
              </w:rPr>
              <w:t>
      15. Республиканское государственное учреждение «Баянаульский государственный национальный природный парк» Министерства окружающей среды и водных ресурсов Республики Казахстан.</w:t>
            </w:r>
            <w:r>
              <w:br/>
            </w:r>
            <w:r>
              <w:rPr>
                <w:rFonts w:ascii="Times New Roman"/>
                <w:b w:val="false"/>
                <w:i w:val="false"/>
                <w:color w:val="000000"/>
                <w:sz w:val="20"/>
              </w:rPr>
              <w:t>
      16. Республиканское государственное учреждение «Государственный национальный природный парк «Алтын-Эмель» Министерства окружающей среды и водных ресурсов Республики Казахстан.</w:t>
            </w:r>
            <w:r>
              <w:br/>
            </w:r>
            <w:r>
              <w:rPr>
                <w:rFonts w:ascii="Times New Roman"/>
                <w:b w:val="false"/>
                <w:i w:val="false"/>
                <w:color w:val="000000"/>
                <w:sz w:val="20"/>
              </w:rPr>
              <w:t>
      17. Республиканское государственное учреждение «Государственный национальный природный парк «Кокшетау» Министерства окружающей среды и водных ресурсов Республики Казахстан.</w:t>
            </w:r>
            <w:r>
              <w:br/>
            </w:r>
            <w:r>
              <w:rPr>
                <w:rFonts w:ascii="Times New Roman"/>
                <w:b w:val="false"/>
                <w:i w:val="false"/>
                <w:color w:val="000000"/>
                <w:sz w:val="20"/>
              </w:rPr>
              <w:t>
      18. Республиканское государственное учреждение «Государственный лесной природный резерват «Ертіс орманы» Министерства окружающей среды и водных ресурсов Республики Казахстан.</w:t>
            </w:r>
            <w:r>
              <w:br/>
            </w:r>
            <w:r>
              <w:rPr>
                <w:rFonts w:ascii="Times New Roman"/>
                <w:b w:val="false"/>
                <w:i w:val="false"/>
                <w:color w:val="000000"/>
                <w:sz w:val="20"/>
              </w:rPr>
              <w:t>
      19. Республиканское государственное учреждение «Государственный лесной природный резерват «Семей орманы» Министерства окружающей среды и водных ресурсов Республики Казахстан.</w:t>
            </w:r>
            <w:r>
              <w:br/>
            </w:r>
            <w:r>
              <w:rPr>
                <w:rFonts w:ascii="Times New Roman"/>
                <w:b w:val="false"/>
                <w:i w:val="false"/>
                <w:color w:val="000000"/>
                <w:sz w:val="20"/>
              </w:rPr>
              <w:t>
      20. Республиканское государственное учреждение «Иргиз-Тургайский государственный природный резерват» Министерства окружающей среды и водных ресурсов Республики Казахстан.</w:t>
            </w:r>
            <w:r>
              <w:br/>
            </w:r>
            <w:r>
              <w:rPr>
                <w:rFonts w:ascii="Times New Roman"/>
                <w:b w:val="false"/>
                <w:i w:val="false"/>
                <w:color w:val="000000"/>
                <w:sz w:val="20"/>
              </w:rPr>
              <w:t>
      21. Республиканское государственное учреждение «Государственный природный резерват «Акжайык» Министерства окружающей среды и водных ресурсов Республики Казахстан.</w:t>
            </w:r>
            <w:r>
              <w:br/>
            </w:r>
            <w:r>
              <w:rPr>
                <w:rFonts w:ascii="Times New Roman"/>
                <w:b w:val="false"/>
                <w:i w:val="false"/>
                <w:color w:val="000000"/>
                <w:sz w:val="20"/>
              </w:rPr>
              <w:t>
      22. Республиканское государственное учреждение «Западно-Алтайский государственный природный заповедник» Министерства окружающей среды и водных ресурсов Республики Казахстан.</w:t>
            </w:r>
            <w:r>
              <w:br/>
            </w:r>
            <w:r>
              <w:rPr>
                <w:rFonts w:ascii="Times New Roman"/>
                <w:b w:val="false"/>
                <w:i w:val="false"/>
                <w:color w:val="000000"/>
                <w:sz w:val="20"/>
              </w:rPr>
              <w:t>
      23. Республиканское государственное учреждение «Иле-Алатауский государственный национальный природный парк» Министерства окружающей среды и водных ресурсов Республики Казахстан.</w:t>
            </w:r>
            <w:r>
              <w:br/>
            </w:r>
            <w:r>
              <w:rPr>
                <w:rFonts w:ascii="Times New Roman"/>
                <w:b w:val="false"/>
                <w:i w:val="false"/>
                <w:color w:val="000000"/>
                <w:sz w:val="20"/>
              </w:rPr>
              <w:t>
      24. Республиканское государственное учреждение «Каратауский государственный природный заповедник» Министерства окружающей среды и водных ресурсов Республики Казахстан.</w:t>
            </w:r>
            <w:r>
              <w:br/>
            </w:r>
            <w:r>
              <w:rPr>
                <w:rFonts w:ascii="Times New Roman"/>
                <w:b w:val="false"/>
                <w:i w:val="false"/>
                <w:color w:val="000000"/>
                <w:sz w:val="20"/>
              </w:rPr>
              <w:t>
      25. Республиканское государственное учреждение «Казахское государственное республиканское лесосеменное учреждение» Министерства окружающей среды и водных ресурсов Республики Казахстан.</w:t>
            </w:r>
            <w:r>
              <w:br/>
            </w:r>
            <w:r>
              <w:rPr>
                <w:rFonts w:ascii="Times New Roman"/>
                <w:b w:val="false"/>
                <w:i w:val="false"/>
                <w:color w:val="000000"/>
                <w:sz w:val="20"/>
              </w:rPr>
              <w:t>
      26. Республиканское государственное учреждение «Каркаралинский государственный национальный природный парк» Министерства окружающей среды и водных ресурсов Республики Казахстан.</w:t>
            </w:r>
            <w:r>
              <w:br/>
            </w:r>
            <w:r>
              <w:rPr>
                <w:rFonts w:ascii="Times New Roman"/>
                <w:b w:val="false"/>
                <w:i w:val="false"/>
                <w:color w:val="000000"/>
                <w:sz w:val="20"/>
              </w:rPr>
              <w:t>
      27. Республиканское государственное учреждение «Коргалжинский государственный природный заповедник» Министерства окружающей среды и водных ресурсов Республики Казахстан.</w:t>
            </w:r>
            <w:r>
              <w:br/>
            </w:r>
            <w:r>
              <w:rPr>
                <w:rFonts w:ascii="Times New Roman"/>
                <w:b w:val="false"/>
                <w:i w:val="false"/>
                <w:color w:val="000000"/>
                <w:sz w:val="20"/>
              </w:rPr>
              <w:t>
      28. Республиканское государственное учреждение «Катон-Карагайский государственный национальный природный парк» Министерства окружающей среды и водных ресурсов Республики Казахстан.</w:t>
            </w:r>
            <w:r>
              <w:br/>
            </w:r>
            <w:r>
              <w:rPr>
                <w:rFonts w:ascii="Times New Roman"/>
                <w:b w:val="false"/>
                <w:i w:val="false"/>
                <w:color w:val="000000"/>
                <w:sz w:val="20"/>
              </w:rPr>
              <w:t>
      29. Республиканское государственное учреждение «Маркакольский государственный природный заповедник» Министерства окружающей среды и водных ресурсов Республики Казахстан.</w:t>
            </w:r>
            <w:r>
              <w:br/>
            </w:r>
            <w:r>
              <w:rPr>
                <w:rFonts w:ascii="Times New Roman"/>
                <w:b w:val="false"/>
                <w:i w:val="false"/>
                <w:color w:val="000000"/>
                <w:sz w:val="20"/>
              </w:rPr>
              <w:t>
      30. Республиканское государственное учреждение «Наурзумский государственный природный заповедник» Министерства окружающей среды и водных ресурсов Республики Казахстан.</w:t>
            </w:r>
            <w:r>
              <w:br/>
            </w:r>
            <w:r>
              <w:rPr>
                <w:rFonts w:ascii="Times New Roman"/>
                <w:b w:val="false"/>
                <w:i w:val="false"/>
                <w:color w:val="000000"/>
                <w:sz w:val="20"/>
              </w:rPr>
              <w:t>
      31. Республиканское государственное учреждение «Сандыктауское учебно-производственное лесное хозяйство» Министерства окружающей среды и водных ресурсов Республики Казахстан.</w:t>
            </w:r>
            <w:r>
              <w:br/>
            </w:r>
            <w:r>
              <w:rPr>
                <w:rFonts w:ascii="Times New Roman"/>
                <w:b w:val="false"/>
                <w:i w:val="false"/>
                <w:color w:val="000000"/>
                <w:sz w:val="20"/>
              </w:rPr>
              <w:t>
      32. Республиканское государственное учреждение «Устюртский государственный природный заповедник» Министерства окружающей среды и водных ресурсов Республики Казахстан.</w:t>
            </w:r>
            <w:r>
              <w:br/>
            </w:r>
            <w:r>
              <w:rPr>
                <w:rFonts w:ascii="Times New Roman"/>
                <w:b w:val="false"/>
                <w:i w:val="false"/>
                <w:color w:val="000000"/>
                <w:sz w:val="20"/>
              </w:rPr>
              <w:t>
      33. Республиканское государственное учреждение «Чарынский государственный национальный природный парк» Министерства окружающей среды и водных ресурсов Республики Казахстан.</w:t>
            </w:r>
            <w:r>
              <w:br/>
            </w:r>
            <w:r>
              <w:rPr>
                <w:rFonts w:ascii="Times New Roman"/>
                <w:b w:val="false"/>
                <w:i w:val="false"/>
                <w:color w:val="000000"/>
                <w:sz w:val="20"/>
              </w:rPr>
              <w:t>
      34. Республиканское государственное учреждение «Сайрам-Угамский государственный национальный природный парк» Министерства окружающей среды и водных ресурсов Республики Казахстан.</w:t>
            </w:r>
            <w:r>
              <w:br/>
            </w:r>
            <w:r>
              <w:rPr>
                <w:rFonts w:ascii="Times New Roman"/>
                <w:b w:val="false"/>
                <w:i w:val="false"/>
                <w:color w:val="000000"/>
                <w:sz w:val="20"/>
              </w:rPr>
              <w:t>
      35. Республиканское государственное учреждение «Государственный национальный природный парк «Көлсай көлдері» Министерства окружающей среды и водных ресурсов Республики Казахстан.</w:t>
            </w:r>
            <w:r>
              <w:br/>
            </w:r>
            <w:r>
              <w:rPr>
                <w:rFonts w:ascii="Times New Roman"/>
                <w:b w:val="false"/>
                <w:i w:val="false"/>
                <w:color w:val="000000"/>
                <w:sz w:val="20"/>
              </w:rPr>
              <w:t>
      36. Республиканское государственное учреждение «Жонгар-Алатауский государственный национальный природный парк» Министерства окружающей среды и водных ресурсов Республики Казахстан.</w:t>
            </w:r>
            <w:r>
              <w:br/>
            </w:r>
            <w:r>
              <w:rPr>
                <w:rFonts w:ascii="Times New Roman"/>
                <w:b w:val="false"/>
                <w:i w:val="false"/>
                <w:color w:val="000000"/>
                <w:sz w:val="20"/>
              </w:rPr>
              <w:t>
      37. Республиканское государственное учреждение «Государственный национальный природный парк «Буйратау» Министерства окружающей среды и водных ресурсов Республики Казахстан.</w:t>
            </w:r>
            <w:r>
              <w:br/>
            </w:r>
            <w:r>
              <w:rPr>
                <w:rFonts w:ascii="Times New Roman"/>
                <w:b w:val="false"/>
                <w:i w:val="false"/>
                <w:color w:val="000000"/>
                <w:sz w:val="20"/>
              </w:rPr>
              <w:t>
      38. Республиканское государственное учреждение Государственное учреждение «Государственный природный резерват «Алтын Дала» Министерства окружающей среды и водных ресурсов Республики Казахстан.</w:t>
            </w:r>
            <w:r>
              <w:br/>
            </w:r>
            <w:r>
              <w:rPr>
                <w:rFonts w:ascii="Times New Roman"/>
                <w:b w:val="false"/>
                <w:i w:val="false"/>
                <w:color w:val="000000"/>
                <w:sz w:val="20"/>
              </w:rPr>
              <w:t>
      39. Республиканское государственное казенное предприятие «Алматинский лесной селекционный центр» Министерства окружающей среды и водных ресурсов Республики Казахстан.</w:t>
            </w:r>
            <w:r>
              <w:br/>
            </w:r>
            <w:r>
              <w:rPr>
                <w:rFonts w:ascii="Times New Roman"/>
                <w:b w:val="false"/>
                <w:i w:val="false"/>
                <w:color w:val="000000"/>
                <w:sz w:val="20"/>
              </w:rPr>
              <w:t>
      40. Республиканское государственное казенное предприятие «Кокшетауский лесной селекционный центр» Министерства окружающей среды и водных ресурсов Республики Казахстан.</w:t>
            </w:r>
            <w:r>
              <w:br/>
            </w:r>
            <w:r>
              <w:rPr>
                <w:rFonts w:ascii="Times New Roman"/>
                <w:b w:val="false"/>
                <w:i w:val="false"/>
                <w:color w:val="000000"/>
                <w:sz w:val="20"/>
              </w:rPr>
              <w:t>
      41. Республиканское государственное казенное предприятие «Атырауский осетровый рыбоводный завод» Министерства окружающей среды и водных ресурсов Республики Казахстан.</w:t>
            </w:r>
            <w:r>
              <w:br/>
            </w:r>
            <w:r>
              <w:rPr>
                <w:rFonts w:ascii="Times New Roman"/>
                <w:b w:val="false"/>
                <w:i w:val="false"/>
                <w:color w:val="000000"/>
                <w:sz w:val="20"/>
              </w:rPr>
              <w:t>
      42. Республиканское государственное казенное предприятие «Майбалыкский рыбопитомник» Министерства окружающей среды и водных ресурсов Республики Казахстан.</w:t>
            </w:r>
            <w:r>
              <w:br/>
            </w:r>
            <w:r>
              <w:rPr>
                <w:rFonts w:ascii="Times New Roman"/>
                <w:b w:val="false"/>
                <w:i w:val="false"/>
                <w:color w:val="000000"/>
                <w:sz w:val="20"/>
              </w:rPr>
              <w:t>
      43. Республиканское государственное казенное предприятие «Петропавловский рыбопитомник» Министерства окружающей среды и водных ресурсов Республики Казахстан.</w:t>
            </w:r>
            <w:r>
              <w:br/>
            </w:r>
            <w:r>
              <w:rPr>
                <w:rFonts w:ascii="Times New Roman"/>
                <w:b w:val="false"/>
                <w:i w:val="false"/>
                <w:color w:val="000000"/>
                <w:sz w:val="20"/>
              </w:rPr>
              <w:t>
      44. Республиканское государственное казенное предприятие «Камышлыбашский рыбопитомник» Министерства окружающей среды и водных ресурсов Республики Казахстан.</w:t>
            </w:r>
            <w:r>
              <w:br/>
            </w:r>
            <w:r>
              <w:rPr>
                <w:rFonts w:ascii="Times New Roman"/>
                <w:b w:val="false"/>
                <w:i w:val="false"/>
                <w:color w:val="000000"/>
                <w:sz w:val="20"/>
              </w:rPr>
              <w:t>
      45. Республиканское государственное казенное предприятие «Капшагайское нерестово-выростное хозяйство» Министерства окружающей среды и водных ресурсов Республики Казахстан.</w:t>
            </w:r>
            <w:r>
              <w:br/>
            </w:r>
            <w:r>
              <w:rPr>
                <w:rFonts w:ascii="Times New Roman"/>
                <w:b w:val="false"/>
                <w:i w:val="false"/>
                <w:color w:val="000000"/>
                <w:sz w:val="20"/>
              </w:rPr>
              <w:t>
      46. Республиканское государственное казенное предприятие «Урало-Атырауский осетровый рыбоводный завод» Министерства окружающей среды и водных ресурсов Республики Казахстан.</w:t>
            </w:r>
            <w:r>
              <w:br/>
            </w:r>
            <w:r>
              <w:rPr>
                <w:rFonts w:ascii="Times New Roman"/>
                <w:b w:val="false"/>
                <w:i w:val="false"/>
                <w:color w:val="000000"/>
                <w:sz w:val="20"/>
              </w:rPr>
              <w:t>
      47. Республиканское государственное казенное предприятие «Казахская производственно-акклиматизационная станция» Министерства окружающей среды и водных ресурсов Республики Казахстан.</w:t>
            </w:r>
            <w:r>
              <w:br/>
            </w:r>
            <w:r>
              <w:rPr>
                <w:rFonts w:ascii="Times New Roman"/>
                <w:b w:val="false"/>
                <w:i w:val="false"/>
                <w:color w:val="000000"/>
                <w:sz w:val="20"/>
              </w:rPr>
              <w:t>
      48. Республиканское государственное предприятие на праве хозяйственного ведения «Казводхоз» Министерства окружающей среды и водных ресурсов Республики Казахстан, г. Астана.</w:t>
            </w:r>
            <w:r>
              <w:br/>
            </w:r>
            <w:r>
              <w:rPr>
                <w:rFonts w:ascii="Times New Roman"/>
                <w:b w:val="false"/>
                <w:i w:val="false"/>
                <w:color w:val="000000"/>
                <w:sz w:val="20"/>
              </w:rPr>
              <w:t>
      49. Республиканское государственное предприятие на праве хозяйственного ведения «Нуринский групповой водопровод» Министерства окружающей среды и водных ресурсов Республики Казахстан».</w:t>
            </w:r>
          </w:p>
          <w:p>
            <w:pPr>
              <w:spacing w:after="0"/>
              <w:ind w:left="0"/>
              <w:jc w:val="both"/>
            </w:pPr>
            <w:r>
              <w:rPr>
                <w:rFonts w:ascii="Times New Roman"/>
                <w:b/>
                <w:i w:val="false"/>
                <w:color w:val="000000"/>
              </w:rPr>
              <w:t xml:space="preserve"> Перечень территориальных органов, находящихся в ведении Министерства окружающей среды и водных ресурсов Республики Казахстан и его ведомств</w:t>
            </w:r>
          </w:p>
          <w:p>
            <w:pPr>
              <w:spacing w:after="20"/>
              <w:ind w:left="20"/>
              <w:jc w:val="both"/>
            </w:pPr>
            <w:r>
              <w:rPr>
                <w:rFonts w:ascii="Times New Roman"/>
                <w:b w:val="false"/>
                <w:i w:val="false"/>
                <w:color w:val="ff0000"/>
                <w:sz w:val="20"/>
              </w:rPr>
              <w:t xml:space="preserve">      Сноска. Перечень в редакции постановления Правительства РК от 27.12.2013 </w:t>
            </w:r>
            <w:r>
              <w:rPr>
                <w:rFonts w:ascii="Times New Roman"/>
                <w:b w:val="false"/>
                <w:i w:val="false"/>
                <w:color w:val="ff0000"/>
                <w:sz w:val="20"/>
              </w:rPr>
              <w:t>№ 1413</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val="false"/>
                <w:i w:val="false"/>
                <w:color w:val="000000"/>
                <w:sz w:val="20"/>
              </w:rPr>
              <w:t>      1. Департамент экологии по городу Алматы Комитета экологического регулирования и контроля Министерства окружающей среды и водных ресурсов Республики Казахстан.</w:t>
            </w:r>
            <w:r>
              <w:br/>
            </w:r>
            <w:r>
              <w:rPr>
                <w:rFonts w:ascii="Times New Roman"/>
                <w:b w:val="false"/>
                <w:i w:val="false"/>
                <w:color w:val="000000"/>
                <w:sz w:val="20"/>
              </w:rPr>
              <w:t>
      2. Департамент экологии по Алматинской области Комитета экологического регулирования и контроля Министерства окружающей среды и водных ресурсов Республики Казахстан.</w:t>
            </w:r>
            <w:r>
              <w:br/>
            </w:r>
            <w:r>
              <w:rPr>
                <w:rFonts w:ascii="Times New Roman"/>
                <w:b w:val="false"/>
                <w:i w:val="false"/>
                <w:color w:val="000000"/>
                <w:sz w:val="20"/>
              </w:rPr>
              <w:t>
      3. Департамент экологии по Атырауской области Комитета экологического регулирования и контроля Министерства окружающей среды и водных ресурсов Республики Казахстан.</w:t>
            </w:r>
            <w:r>
              <w:br/>
            </w:r>
            <w:r>
              <w:rPr>
                <w:rFonts w:ascii="Times New Roman"/>
                <w:b w:val="false"/>
                <w:i w:val="false"/>
                <w:color w:val="000000"/>
                <w:sz w:val="20"/>
              </w:rPr>
              <w:t>
      4. Департамент экологии по Мангистауской области Комитета экологического регулирования и контроля Министерства окружающей среды и водных ресурсов Республики Казахстан.</w:t>
            </w:r>
            <w:r>
              <w:br/>
            </w:r>
            <w:r>
              <w:rPr>
                <w:rFonts w:ascii="Times New Roman"/>
                <w:b w:val="false"/>
                <w:i w:val="false"/>
                <w:color w:val="000000"/>
                <w:sz w:val="20"/>
              </w:rPr>
              <w:t>
      5. Департамент экологии по Западно-Казахстанской области Комитета экологического регулирования и контроля Министерства окружающей среды и водных ресурсов Республики Казахстан.</w:t>
            </w:r>
            <w:r>
              <w:br/>
            </w:r>
            <w:r>
              <w:rPr>
                <w:rFonts w:ascii="Times New Roman"/>
                <w:b w:val="false"/>
                <w:i w:val="false"/>
                <w:color w:val="000000"/>
                <w:sz w:val="20"/>
              </w:rPr>
              <w:t>
      6. Департамент экологии по Павлодарской области Комитета экологического регулирования и контроля Министерства окружающей среды и водных ресурсов Республики Казахстан.</w:t>
            </w:r>
            <w:r>
              <w:br/>
            </w:r>
            <w:r>
              <w:rPr>
                <w:rFonts w:ascii="Times New Roman"/>
                <w:b w:val="false"/>
                <w:i w:val="false"/>
                <w:color w:val="000000"/>
                <w:sz w:val="20"/>
              </w:rPr>
              <w:t>
      7. Департамент экологии по Восточно-Казахстанской области Комитета экологического регулирования и контроля Министерства окружающей среды и водных ресурсов Республики Казахстан.</w:t>
            </w:r>
            <w:r>
              <w:br/>
            </w:r>
            <w:r>
              <w:rPr>
                <w:rFonts w:ascii="Times New Roman"/>
                <w:b w:val="false"/>
                <w:i w:val="false"/>
                <w:color w:val="000000"/>
                <w:sz w:val="20"/>
              </w:rPr>
              <w:t>
      8. Департамент экологии по Жамбылской области Комитета экологического регулирования и контроля Министерства окружающей среды и водных ресурсов Республики Казахстан.</w:t>
            </w:r>
            <w:r>
              <w:br/>
            </w:r>
            <w:r>
              <w:rPr>
                <w:rFonts w:ascii="Times New Roman"/>
                <w:b w:val="false"/>
                <w:i w:val="false"/>
                <w:color w:val="000000"/>
                <w:sz w:val="20"/>
              </w:rPr>
              <w:t>
      9. Департамент экологии по Южно-Казахстанской области Комитета экологического регулирования и контроля Министерства окружающей среды и водных ресурсов Республики Казахстан.</w:t>
            </w:r>
            <w:r>
              <w:br/>
            </w:r>
            <w:r>
              <w:rPr>
                <w:rFonts w:ascii="Times New Roman"/>
                <w:b w:val="false"/>
                <w:i w:val="false"/>
                <w:color w:val="000000"/>
                <w:sz w:val="20"/>
              </w:rPr>
              <w:t>
      10. Департамент экологии по Карагандинской области Комитета экологического регулирования и контроля Министерства окружающей среды и водных ресурсов Республики Казахстан.</w:t>
            </w:r>
            <w:r>
              <w:br/>
            </w:r>
            <w:r>
              <w:rPr>
                <w:rFonts w:ascii="Times New Roman"/>
                <w:b w:val="false"/>
                <w:i w:val="false"/>
                <w:color w:val="000000"/>
                <w:sz w:val="20"/>
              </w:rPr>
              <w:t>
      11. Департамент экологии по Актюбинской области Комитета экологического регулирования и контроля Министерства окружающей среды и водных ресурсов Республики Казахстан.</w:t>
            </w:r>
            <w:r>
              <w:br/>
            </w:r>
            <w:r>
              <w:rPr>
                <w:rFonts w:ascii="Times New Roman"/>
                <w:b w:val="false"/>
                <w:i w:val="false"/>
                <w:color w:val="000000"/>
                <w:sz w:val="20"/>
              </w:rPr>
              <w:t>
      12. Департамент экологии по Костанайской области Комитета экологического регулирования и контроля Министерства окружающей среды и водных ресурсов Республики Казахстан.</w:t>
            </w:r>
            <w:r>
              <w:br/>
            </w:r>
            <w:r>
              <w:rPr>
                <w:rFonts w:ascii="Times New Roman"/>
                <w:b w:val="false"/>
                <w:i w:val="false"/>
                <w:color w:val="000000"/>
                <w:sz w:val="20"/>
              </w:rPr>
              <w:t>
      13. Департамент экологии по Кызылординской области Комитета экологического регулирования и контроля Министерства окружающей среды и водных ресурсов Республики Казахстан.</w:t>
            </w:r>
            <w:r>
              <w:br/>
            </w:r>
            <w:r>
              <w:rPr>
                <w:rFonts w:ascii="Times New Roman"/>
                <w:b w:val="false"/>
                <w:i w:val="false"/>
                <w:color w:val="000000"/>
                <w:sz w:val="20"/>
              </w:rPr>
              <w:t>
      14. Департамент экологии по городу Астане Комитета экологического регулирования и контроля Министерства окружающей среды и водных ресурсов Республики Казахстан.</w:t>
            </w:r>
            <w:r>
              <w:br/>
            </w:r>
            <w:r>
              <w:rPr>
                <w:rFonts w:ascii="Times New Roman"/>
                <w:b w:val="false"/>
                <w:i w:val="false"/>
                <w:color w:val="000000"/>
                <w:sz w:val="20"/>
              </w:rPr>
              <w:t>
      15. Департамент экологии по Северо-Казахстанской области Комитета экологического регулирования и контроля Министерства окружающей среды и водных ресурсов Республики Казахстан.</w:t>
            </w:r>
            <w:r>
              <w:br/>
            </w:r>
            <w:r>
              <w:rPr>
                <w:rFonts w:ascii="Times New Roman"/>
                <w:b w:val="false"/>
                <w:i w:val="false"/>
                <w:color w:val="000000"/>
                <w:sz w:val="20"/>
              </w:rPr>
              <w:t>
      16. Департамент экологии по Акмолинской области Комитета экологического регулирования и контроля Министерства окружающей среды и водных ресурсов Республики Казахстан.</w:t>
            </w:r>
            <w:r>
              <w:br/>
            </w:r>
            <w:r>
              <w:rPr>
                <w:rFonts w:ascii="Times New Roman"/>
                <w:b w:val="false"/>
                <w:i w:val="false"/>
                <w:color w:val="000000"/>
                <w:sz w:val="20"/>
              </w:rPr>
              <w:t>
      17. Акмолинская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w:t>
            </w:r>
            <w:r>
              <w:br/>
            </w:r>
            <w:r>
              <w:rPr>
                <w:rFonts w:ascii="Times New Roman"/>
                <w:b w:val="false"/>
                <w:i w:val="false"/>
                <w:color w:val="000000"/>
                <w:sz w:val="20"/>
              </w:rPr>
              <w:t>
      18. Актюбинская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w:t>
            </w:r>
            <w:r>
              <w:br/>
            </w:r>
            <w:r>
              <w:rPr>
                <w:rFonts w:ascii="Times New Roman"/>
                <w:b w:val="false"/>
                <w:i w:val="false"/>
                <w:color w:val="000000"/>
                <w:sz w:val="20"/>
              </w:rPr>
              <w:t>
      19. Алматинская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w:t>
            </w:r>
            <w:r>
              <w:br/>
            </w:r>
            <w:r>
              <w:rPr>
                <w:rFonts w:ascii="Times New Roman"/>
                <w:b w:val="false"/>
                <w:i w:val="false"/>
                <w:color w:val="000000"/>
                <w:sz w:val="20"/>
              </w:rPr>
              <w:t>
      20. Атырауская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w:t>
            </w:r>
            <w:r>
              <w:br/>
            </w:r>
            <w:r>
              <w:rPr>
                <w:rFonts w:ascii="Times New Roman"/>
                <w:b w:val="false"/>
                <w:i w:val="false"/>
                <w:color w:val="000000"/>
                <w:sz w:val="20"/>
              </w:rPr>
              <w:t>
      21. Восточно-Казахстанская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w:t>
            </w:r>
            <w:r>
              <w:br/>
            </w:r>
            <w:r>
              <w:rPr>
                <w:rFonts w:ascii="Times New Roman"/>
                <w:b w:val="false"/>
                <w:i w:val="false"/>
                <w:color w:val="000000"/>
                <w:sz w:val="20"/>
              </w:rPr>
              <w:t>
      22. Жамбылская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w:t>
            </w:r>
            <w:r>
              <w:br/>
            </w:r>
            <w:r>
              <w:rPr>
                <w:rFonts w:ascii="Times New Roman"/>
                <w:b w:val="false"/>
                <w:i w:val="false"/>
                <w:color w:val="000000"/>
                <w:sz w:val="20"/>
              </w:rPr>
              <w:t>
      23. Западно-Казахстанская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w:t>
            </w:r>
            <w:r>
              <w:br/>
            </w:r>
            <w:r>
              <w:rPr>
                <w:rFonts w:ascii="Times New Roman"/>
                <w:b w:val="false"/>
                <w:i w:val="false"/>
                <w:color w:val="000000"/>
                <w:sz w:val="20"/>
              </w:rPr>
              <w:t>
      24. Карагандинская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w:t>
            </w:r>
            <w:r>
              <w:br/>
            </w:r>
            <w:r>
              <w:rPr>
                <w:rFonts w:ascii="Times New Roman"/>
                <w:b w:val="false"/>
                <w:i w:val="false"/>
                <w:color w:val="000000"/>
                <w:sz w:val="20"/>
              </w:rPr>
              <w:t>
      25. Костанайская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w:t>
            </w:r>
            <w:r>
              <w:br/>
            </w:r>
            <w:r>
              <w:rPr>
                <w:rFonts w:ascii="Times New Roman"/>
                <w:b w:val="false"/>
                <w:i w:val="false"/>
                <w:color w:val="000000"/>
                <w:sz w:val="20"/>
              </w:rPr>
              <w:t>
      26. Кызылординская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w:t>
            </w:r>
            <w:r>
              <w:br/>
            </w:r>
            <w:r>
              <w:rPr>
                <w:rFonts w:ascii="Times New Roman"/>
                <w:b w:val="false"/>
                <w:i w:val="false"/>
                <w:color w:val="000000"/>
                <w:sz w:val="20"/>
              </w:rPr>
              <w:t>
      27. Мангистауская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w:t>
            </w:r>
            <w:r>
              <w:br/>
            </w:r>
            <w:r>
              <w:rPr>
                <w:rFonts w:ascii="Times New Roman"/>
                <w:b w:val="false"/>
                <w:i w:val="false"/>
                <w:color w:val="000000"/>
                <w:sz w:val="20"/>
              </w:rPr>
              <w:t>
      28. Павлодарская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w:t>
            </w:r>
            <w:r>
              <w:br/>
            </w:r>
            <w:r>
              <w:rPr>
                <w:rFonts w:ascii="Times New Roman"/>
                <w:b w:val="false"/>
                <w:i w:val="false"/>
                <w:color w:val="000000"/>
                <w:sz w:val="20"/>
              </w:rPr>
              <w:t>
      29. Северо-Казахстанская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w:t>
            </w:r>
            <w:r>
              <w:br/>
            </w:r>
            <w:r>
              <w:rPr>
                <w:rFonts w:ascii="Times New Roman"/>
                <w:b w:val="false"/>
                <w:i w:val="false"/>
                <w:color w:val="000000"/>
                <w:sz w:val="20"/>
              </w:rPr>
              <w:t>
      30. Южно-Казахстанская областная территориальная инспекция лесного и охотничьего хозяйства Комитета лесного и охотничьего хозяйства Министерства окружающей среды и водных ресурсов Республики Казахстан.</w:t>
            </w:r>
            <w:r>
              <w:br/>
            </w:r>
            <w:r>
              <w:rPr>
                <w:rFonts w:ascii="Times New Roman"/>
                <w:b w:val="false"/>
                <w:i w:val="false"/>
                <w:color w:val="000000"/>
                <w:sz w:val="20"/>
              </w:rPr>
              <w:t>
      31. Арало-Сырдарьинская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 город Кызылорда.</w:t>
            </w:r>
            <w:r>
              <w:br/>
            </w:r>
            <w:r>
              <w:rPr>
                <w:rFonts w:ascii="Times New Roman"/>
                <w:b w:val="false"/>
                <w:i w:val="false"/>
                <w:color w:val="000000"/>
                <w:sz w:val="20"/>
              </w:rPr>
              <w:t>
      32. Балкаш-Алакольская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 город Алматы.</w:t>
            </w:r>
            <w:r>
              <w:br/>
            </w:r>
            <w:r>
              <w:rPr>
                <w:rFonts w:ascii="Times New Roman"/>
                <w:b w:val="false"/>
                <w:i w:val="false"/>
                <w:color w:val="000000"/>
                <w:sz w:val="20"/>
              </w:rPr>
              <w:t>
      33. Ертисская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 город Семей.</w:t>
            </w:r>
            <w:r>
              <w:br/>
            </w:r>
            <w:r>
              <w:rPr>
                <w:rFonts w:ascii="Times New Roman"/>
                <w:b w:val="false"/>
                <w:i w:val="false"/>
                <w:color w:val="000000"/>
                <w:sz w:val="20"/>
              </w:rPr>
              <w:t>
      34. Есильская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 город Астана.</w:t>
            </w:r>
            <w:r>
              <w:br/>
            </w:r>
            <w:r>
              <w:rPr>
                <w:rFonts w:ascii="Times New Roman"/>
                <w:b w:val="false"/>
                <w:i w:val="false"/>
                <w:color w:val="000000"/>
                <w:sz w:val="20"/>
              </w:rPr>
              <w:t>
      35. Нура-Сарысусская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 город Караганда.</w:t>
            </w:r>
            <w:r>
              <w:br/>
            </w:r>
            <w:r>
              <w:rPr>
                <w:rFonts w:ascii="Times New Roman"/>
                <w:b w:val="false"/>
                <w:i w:val="false"/>
                <w:color w:val="000000"/>
                <w:sz w:val="20"/>
              </w:rPr>
              <w:t>
      36. Тобол-Торгайская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 город Костанай.</w:t>
            </w:r>
            <w:r>
              <w:br/>
            </w:r>
            <w:r>
              <w:rPr>
                <w:rFonts w:ascii="Times New Roman"/>
                <w:b w:val="false"/>
                <w:i w:val="false"/>
                <w:color w:val="000000"/>
                <w:sz w:val="20"/>
              </w:rPr>
              <w:t>
      37. Жайык-Каспийская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 город Атырау.</w:t>
            </w:r>
            <w:r>
              <w:br/>
            </w:r>
            <w:r>
              <w:rPr>
                <w:rFonts w:ascii="Times New Roman"/>
                <w:b w:val="false"/>
                <w:i w:val="false"/>
                <w:color w:val="000000"/>
                <w:sz w:val="20"/>
              </w:rPr>
              <w:t>
      38. Шу-Таласская бассейновая инспекция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 город Тараз.</w:t>
            </w:r>
            <w:r>
              <w:br/>
            </w:r>
            <w:r>
              <w:rPr>
                <w:rFonts w:ascii="Times New Roman"/>
                <w:b w:val="false"/>
                <w:i w:val="false"/>
                <w:color w:val="000000"/>
                <w:sz w:val="20"/>
              </w:rPr>
              <w:t>
      39. Арало-Сырдарьинская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 город Кызылорда.</w:t>
            </w:r>
            <w:r>
              <w:br/>
            </w:r>
            <w:r>
              <w:rPr>
                <w:rFonts w:ascii="Times New Roman"/>
                <w:b w:val="false"/>
                <w:i w:val="false"/>
                <w:color w:val="000000"/>
                <w:sz w:val="20"/>
              </w:rPr>
              <w:t>
      40. Балхаш-Алакольская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 город Капшагай.</w:t>
            </w:r>
            <w:r>
              <w:br/>
            </w:r>
            <w:r>
              <w:rPr>
                <w:rFonts w:ascii="Times New Roman"/>
                <w:b w:val="false"/>
                <w:i w:val="false"/>
                <w:color w:val="000000"/>
                <w:sz w:val="20"/>
              </w:rPr>
              <w:t>
      41. Ертисская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 город Усть-Каменогорск.</w:t>
            </w:r>
            <w:r>
              <w:br/>
            </w:r>
            <w:r>
              <w:rPr>
                <w:rFonts w:ascii="Times New Roman"/>
                <w:b w:val="false"/>
                <w:i w:val="false"/>
                <w:color w:val="000000"/>
                <w:sz w:val="20"/>
              </w:rPr>
              <w:t>
      42. Жайык-Каспийская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 город Атырау.</w:t>
            </w:r>
            <w:r>
              <w:br/>
            </w:r>
            <w:r>
              <w:rPr>
                <w:rFonts w:ascii="Times New Roman"/>
                <w:b w:val="false"/>
                <w:i w:val="false"/>
                <w:color w:val="000000"/>
                <w:sz w:val="20"/>
              </w:rPr>
              <w:t>
      43. Есильская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 город Астана.</w:t>
            </w:r>
            <w:r>
              <w:br/>
            </w:r>
            <w:r>
              <w:rPr>
                <w:rFonts w:ascii="Times New Roman"/>
                <w:b w:val="false"/>
                <w:i w:val="false"/>
                <w:color w:val="000000"/>
                <w:sz w:val="20"/>
              </w:rPr>
              <w:t>
      44. Тобол-Торгайская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 город Костанай.</w:t>
            </w:r>
            <w:r>
              <w:br/>
            </w:r>
            <w:r>
              <w:rPr>
                <w:rFonts w:ascii="Times New Roman"/>
                <w:b w:val="false"/>
                <w:i w:val="false"/>
                <w:color w:val="000000"/>
                <w:sz w:val="20"/>
              </w:rPr>
              <w:t>
      45. Шу-Таласская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 город Тараз.</w:t>
            </w:r>
            <w:r>
              <w:br/>
            </w:r>
            <w:r>
              <w:rPr>
                <w:rFonts w:ascii="Times New Roman"/>
                <w:b w:val="false"/>
                <w:i w:val="false"/>
                <w:color w:val="000000"/>
                <w:sz w:val="20"/>
              </w:rPr>
              <w:t>
      46. Нура-Сарысуская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 город Караганда.</w:t>
            </w:r>
          </w:p>
        </w:tc>
      </w:tr>
    </w:tbl>
    <w:bookmarkStart w:name="z574"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2013 года № 172</w:t>
      </w:r>
    </w:p>
    <w:bookmarkEnd w:id="1"/>
    <w:bookmarkStart w:name="z575" w:id="2"/>
    <w:p>
      <w:pPr>
        <w:spacing w:after="0"/>
        <w:ind w:left="0"/>
        <w:jc w:val="left"/>
      </w:pPr>
      <w:r>
        <w:rPr>
          <w:rFonts w:ascii="Times New Roman"/>
          <w:b/>
          <w:i w:val="false"/>
          <w:color w:val="000000"/>
        </w:rPr>
        <w:t xml:space="preserve"> 
Перечень переименовываемых государственных юридических лиц</w:t>
      </w:r>
    </w:p>
    <w:bookmarkEnd w:id="2"/>
    <w:bookmarkStart w:name="z576" w:id="3"/>
    <w:p>
      <w:pPr>
        <w:spacing w:after="0"/>
        <w:ind w:left="0"/>
        <w:jc w:val="both"/>
      </w:pPr>
      <w:r>
        <w:rPr>
          <w:rFonts w:ascii="Times New Roman"/>
          <w:b w:val="false"/>
          <w:i w:val="false"/>
          <w:color w:val="000000"/>
          <w:sz w:val="28"/>
        </w:rPr>
        <w:t>
      1. Государственное учреждение «Арало-Сырдарьинская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 в республиканское государственное учреждение «Арало-Сырдарьинская бассейновая инспекция по регулированию использования и охране водных ресурсов Комитета по водным ресурсам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2. Государственное учреждение «Балхаш-Алакольская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 в республиканское государственное учреждение «Балхаш-Алакольская бассейновая инспекция по регулированию использования и охране водных ресурсов Комитета по водным ресурсам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Государственное учреждение «Иртышская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 в республиканское государственное учреждение «Иртышская бассейновая инспекция по регулированию использования и охране водных ресурсов Комитета по водным ресурсам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4. Государственное учреждение «Ишимская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 в республиканское государственное учреждение «Ишимская бассейновая инспекция по регулированию использования и охране водных ресурсов Комитета по водным ресурсам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5. Государственное учреждение «Нура-Сарысусская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 в республиканское государственное учреждение «Нура-Сарысусская бассейновая инспекция по регулированию использования и охране водных ресурсов Комитета по водным ресурсам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6. Государственное учреждение «Тобол-Торгайская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 в республиканское государственное учреждение «Тобол-Торгайская бассейновая инспекция по регулированию использования и охране водных ресурсов Комитета по водным ресурсам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7. Государственное учреждение «Урало-Каспийская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 в республиканское государственное учреждение «Урало-Каспийская бассейновая инспекция по регулированию использования и охране водных ресурсов Комитета по водным ресурсам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8. Государственное учреждение «Шу-Таласская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 в республиканское государственное учреждение «Шу-Таласская бассейновая инспекция по регулированию использования и охране водных ресурсов Комитета по водным ресурсам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9. Государственное учреждение «Арало-Сырдарьинская межобластная бассейновая инспекция рыбного хозяйства» Комитета рыбного хозяйства Министерства сельского хозяйства Республики Казахстан в республиканское государственное учреждение «Арало-Сырдарьинская межобластная бассейновая инспекция рыбного хозяйства» Комитета рыбного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10. Государственное учреждение «Балхаш-Алакольская межобластная бассейновая инспекция рыбного хозяйства» Комитета рыбного хозяйства Министерства сельского хозяйства Республики Казахстан» в республиканское государственное учреждение «Балхаш-Алакольская межобластная бассейновая инспекция рыбного хозяйства» Комитета рыбного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11. Государственное учреждение «Зайсан-Иртышская межобластная бассейновая инспекция рыбного хозяйства» Комитета рыбного хозяйства Министерства сельского хозяйства Республики Казахстан» в республиканское государственное учреждение «Зайсан-Иртышская межобластная бассейновая инспекция рыбного хозяйства» Комитета рыбного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12. Государственное учреждение «Ишимская межобластная бассейновая инспекция рыбного хозяйства Комитета рыбного хозяйства Министерства сельского хозяйства Республики Казахстан» в республиканское государственное учреждение «Ишимская межобластная бассейновая инспекция рыбного хозяйства Комитета рыбного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13. Государственное учреждение «Урало-Каспийская межобластная бассейновая инспекция рыбного хозяйства» Комитета рыбного хозяйства Министерства сельского хозяйства Республики Казахстан» в республиканское государственное учреждение «Урало-Каспийская межобластная бассейновая инспекция рыбного хозяйства» Комитета рыбного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14. Государственное учреждение «Нура-Сарысуская межобластная бассейновая инспекция рыбного хозяйства» Комитета рыбного хозяйства Министерства сельского хозяйства Республики Казахстан» в республиканское государственное учреждение «Нура-Сарысуская межобластная бассейновая инспекция рыбного хозяйства» Комитета рыбного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15. Государственное учреждение «Тобол-Торгайская межобластная бассейновая инспекция рыбного хозяйства» Комитета рыбного хозяйства Министерства сельского хозяйства Республики Казахстан» в республиканское государственное учреждение «Тобол-Торгайская межобластная бассейновая инспекция рыбного хозяйства» Комитета рыбного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16. Государственное учреждение «Шу-Таласская межобластная бассейновая инспекция рыбного хозяйства» Комитета рыбного хозяйства Министерства сельского хозяйства Республики Казахстан» в республиканское государственное учреждение «Шу-Таласская межобластная бассейновая инспекция рыбного хозяйства» Комитета рыбного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17. Государственное учреждение «Акмолинская областная территориальная инспекция лесного и охотничьего хозяйства Комитета лесного и охотничьего хозяйства Министерства сельского хозяйства Республики Казахстан» в республиканское государственное учреждение «Акмолинская областная территориальная инспекция лесного и охотничьего хозяйства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18. Государственное учреждение «Актюбинская областная территориальная инспекция лесного и охотничьего хозяйства Комитета лесного и охотничьего хозяйства Министерства сельского хозяйства Республики Казахстан» в республиканское государственное учреждение «Актюбинская областная территориальная инспекция лесного и охотничьего хозяйства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19. Государственное учреждение «Алматинская областная территориальная инспекция лесного и охотничьего хозяйства Комитета лесного и охотничьего хозяйства Министерства сельского хозяйства Республики Казахстан» в республиканское государственное учреждение «Алматинская областная территориальная инспекция лесного и охотничьего хозяйства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20. Государственное учреждение «Атырауская областная территориальная инспекция лесного и охотничьего хозяйства Комитета лесного и охотничьего хозяйства Министерства сельского хозяйства Республики Казахстан» в республиканское государственное учреждение «Атырауская областная территориальная инспекция лесного и охотничьего хозяйства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21. Государственное учреждение «Восточно-Казахстанская областная территориальная инспекция лесного и охотничьего хозяйства Комитета лесного и охотничьего хозяйства Министерства сельского хозяйства Республики Казахстан» в республиканское государственное учреждение «Восточно-Казахстанская областная территориальная инспекция лесного и охотничьего хозяйства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22. Государственное учреждение «Жамбылская областная территориальная инспекция лесного и охотничьего хозяйства Комитета лесного и охотничьего хозяйства Министерства сельского хозяйства Республики Казахстан» в республиканское государственное учреждение «Жамбылская областная территориальная инспекция лесного и охотничьего хозяйства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23. Государственное учреждение «Западно-Казахстанская областная территориальная инспекция лесного и охотничьего хозяйства Комитета лесного и охотничьего хозяйства Министерства сельского хозяйства Республики Казахстан» в республиканское государственное учреждение «Западно-Казахстанская областная территориальная инспекция лесного и охотничьего хозяйства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24. Государственное учреждение «Карагандинская областная территориальная инспекция лесного и охотничьего хозяйства Комитета лесного и охотничьего хозяйства Министерства сельского хозяйства Республики Казахстан» в республиканское государственное учреждение «Карагандинская областная территориальная инспекция лесного и охотничьего хозяйства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25. Государственное учреждение «Костанайская областная территориальная инспекция лесного и охотничьего хозяйства Комитета лесного и охотничьего хозяйства Министерства сельского хозяйства Республики Казахстан» в республиканское государственное учреждение «Костанайская областная территориальная инспекция лесного и охотничьего хозяйства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26. Государственное учреждение «Кызылординская областная территориальная инспекция лесного и охотничьего хозяйства Комитета лесного и охотничьего хозяйства Министерства сельского хозяйства Республики Казахстан» в республиканское государственное учреждение «Кызылординская областная территориальная инспекция лесного и охотничьего хозяйства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27. Государственное учреждение «Мангистауская областная территориальная инспекция лесного и охотничьего хозяйства Комитета лесного и охотничьего хозяйства Министерства сельского хозяйства Республики Казахстан» в республиканское государственное учреждение «Мангистауская областная территориальная инспекция лесного и охотничьего хозяйства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28. Государственное учреждение «Павлодарская областная территориальная инспекция лесного и охотничьего хозяйства Комитета лесного и охотничьего хозяйства Министерства сельского хозяйства Республики Казахстан» в республиканское государственное учреждение «Павлодарская областная территориальная инспекция лесного и охотничьего хозяйства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29. Государственное учреждение «Северо-Казахстанская областная территориальная инспекция лесного и охотничьего хозяйства Комитета лесного и охотничьего хозяйства Министерства сельского хозяйства Республики Казахстан» в республиканское государственное учреждение «Северо-Казахстанская областная территориальная инспекция лесного и охотничьего хозяйства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30. Государственное учреждение «Южно-Казахстанская областная территориальная инспекция лесного и охотничьего хозяйства Комитета лесного и охотничьего хозяйства Министерства сельского хозяйства Республики Казахстан» в республиканское государственное учреждение «Южно-Казахстанская областная территориальная инспекция лесного и охотничьего хозяйства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31. Республиканское государственное казенное предприятие «Казахская база авиационной охраны лесов и обслуживания лесного хозяйства Комитета лесного и охотничьего хозяйства Министерства сельского хозяйства Республики Казахстан» в республиканское государственное казенное предприятие «Казахская база авиационной охраны лесов и обслуживания лесного хозяйства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32. Республиканское государственное казенное предприятие «Казахское лесоустроительное предприятие Комитета лесного и охотничьего хозяйства Министерства сельского хозяйства Республики Казахстан» в республиканское государственное казенное предприятие «Казахское лесоустроительное предприятие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33. Республиканское государственное казенное предприятие «ПО «Охотзоопром» Комитета лесного и охотничьего хозяйства Министерства сельского хозяйства Республики Казахстан» в республиканское государственное казенное предприятие «ПО «Охотзоопром»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34. Республиканское государственное предприятие на праве хозяйственного ведения «Жасыл Аймак» Комитета лесного и охотничьего хозяйства Министерства сельского хозяйства Республики Казахстан» в республиканское государственное предприятие на праве хозяйственного ведения «Жасыл Аймак»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35. Республиканское государственное предприятие на праве хозяйственного ведения «Казахский государственный проектно-изыскательский институт по проектированию лесного хозяйства» Комитета лесного и охотничьего хозяйства Министерства сельского хозяйства Республики Казахстан» в республиканское государственное предприятие на праве хозяйственного ведения «Казахский государственный проектно-изыскательский институт по проектированию лесного хозяйства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36. Республиканское государственное учреждение «Аксу-Жабаглинский государственный природный заповедник Комитета лесного и охотничьего хозяйства Министерства сельского хозяйства Республики Казахстан» в республиканское государственное учреждение «Аксу-Жабаглинский государственный природный заповедник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37. Республиканское государственное учреждение «Алакольский государственный природный заповедник Комитета лесного и охотничьего хозяйства Министерства сельского хозяйства Республики Казахстан» в республиканское государственное учреждение «Алакольский государственный природный заповедник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38. Республиканское государственное учреждение «Алматинский государственный природный заповедник Комитета лесного и охотничьего хозяйства Министерства сельского хозяйства Республики Казахстан» в республиканское государственное учреждение «Алматинский государственный природный заповедник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39. Республиканское государственное учреждение «Барсакельмесский государственный природный заповедник Комитета лесного и охотничьего хозяйства Министерства сельского хозяйства Республики Казахстан» в республиканское государственное учреждение «Барсакельмесский государственный природный заповедник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40. Республиканское государственное учреждение «Баянаульский государственный национальный природный парк Комитета лесного и охотничьего хозяйства Министерства сельского хозяйства Республики Казахстан» в республиканское государственное учреждение «Баянаульский государственный национальный природный парк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41. Республиканское государственное учреждение «Государственный национальный природный парк «Алтын-Эмель» Комитета лесного и охотничьего хозяйства Министерства сельского хозяйства Республики Казахстан» в республиканское государственное учреждение «Государственный национальный природный парк «Алтын-Эмель»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42. Республиканское государственное учреждение «Государственный национальный природный парк «Кокшетау» Комитета лесного и охотничьего хозяйства Министерства сельского хозяйства Республики Казахстан» в республиканское государственное учреждение «Государственный национальный природный парк «Кокшетау»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43. Республиканское государственное учреждение «Государственный лесной природный резерват «Ертіс орманы» Комитета лесного и охотничьего хозяйства Министерства сельского хозяйства Республики Казахстан» в республиканское государственное учреждение «Государственный лесной природный резерват «Ертіс орманы»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44. Республиканское государственное учреждение «Государственный лесной природный резерват «Семей орманы» Комитета лесного и охотничьего хозяйства Министерства сельского хозяйства Республики Казахстан» в республиканское государственное учреждение «Государственный лесной природный резерват «Семей орманы»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45. Республиканское государственное учреждение «Иргиз-Тургайский государственный природный резерват Комитета лесного и охотничьего хозяйства Министерства сельского хозяйства Республики Казахстан» в республиканское государственное учреждение «Иргиз-Тургайский государственный природный резерват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46. Республиканское государственное учреждение «Государственный природный резерват «Акжайык» Комитета лесного и охотничьего хозяйства Министерства сельского хозяйства Республики Казахстан» в республиканское государственное учреждение «Государственный природный резерват «Акжайык»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47. Республиканское государственное учреждение «Западно-Алтайский государственный природный заповедник Комитета лесного и охотничьего хозяйства Министерства сельского хозяйства Республики Казахстан» в республиканское государственное учреждение «Западно-Алтайский государственный природный заповедник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48. Республиканское государственное учреждение «Иле-Алатауский государственный национальный природный парк Комитета лесного и охотничьего хозяйства Министерства сельского хозяйства Республики Казахстан» в республиканское государственное учреждение «Иле-Алатауский государственный национальный природный парк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49. Республиканское государственное учреждение «Каратауский государственный природный заповедник Комитета лесного и охотничьего хозяйства Министерства сельского хозяйства Республики Казахстан» в республиканское государственное учреждение «Каратауский государственный природный заповедник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50. Республиканское государственное учреждение «Казахское государственное республиканское лесосеменное учреждение Комитета лесного и охотничьего хозяйства Министерства сельского хозяйства Республики Казахстан» в республиканское государственное учреждение «Казахское государственное республиканское лесосеменное учреждение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51. Республиканское государственное учреждение «Каркаралинский государственный национальный природный парк Комитета лесного и охотничьего хозяйства Министерства сельского хозяйства Республики Казахстан» в республиканское государственное учреждение «Каркаралинский государственный национальный природный парк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52. Республиканское государственное учреждение «Коргалжинский государственный природный заповедник Комитета лесного и охотничьего хозяйства Министерства сельского хозяйства Республики Казахстан» в республиканское государственное учреждение «Коргалжинский государственный природный заповедник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53. Республиканское государственное учреждение «Катон-Карагайский государственный национальный природный парк Комитета лесного и охотничьего хозяйства Министерства сельского хозяйства Республики Казахстан» в республиканское государственное учреждение «Катон-Карагайский государственный национальный природный парк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54. Республиканское государственное учреждение «Маркакольский государственный природный заповедник Комитета лесного и охотничьего хозяйства Министерства сельского хозяйства Республики Казахстан» в республиканское государственное учреждение «Маркакольский государственный природный заповедник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55. Республиканское государственное учреждение «Наурзумский государственный природный заповедник Комитета лесного и охотничьего хозяйства Министерства сельского хозяйства Республики Казахстан» в республиканское государственное учреждение «Наурзумский государственный природный заповедник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56. Республиканское государственное учреждение «Сандыктауское учебно-производственное лесное хозяйство Комитета лесного и охотничьего хозяйства Министерства сельского хозяйства Республики Казахстан» в Республиканское государственное учреждение «Сандыктауское учебно-производственное лесное хозяйство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57. Республиканское государственное учреждение «Устюртский государственный природный заповедник Комитета лесного и охотничьего хозяйства Министерства сельского хозяйства Республики Казахстан» в республиканское государственное учреждение «Устюртский государственный природный заповедник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58. Республиканское государственное учреждение «Чарынский государственный национальный природный парк Комитета лесного и охотничьего хозяйства Министерства сельского хозяйства Республики Казахстан» в республиканское государственное учреждение «Чарынский государственный национальный природный парк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59. Республиканское государственное учреждение «Сайрам-Угамский государственный национальный природный парк Комитета лесного и охотничьего хозяйства Министерства сельского хозяйства Республики Казахстан» в республиканское государственное учреждение «Сайрам-Угамский государственный национальный природный парк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60. Республиканское государственное учреждение «Государственный национальный природный парк «Көлсай көлдері» Комитета лесного и охотничьего хозяйства Министерства сельского хозяйства Республики Казахстан» в республиканское государственное учреждение «Государственный национальный природный парк «Көлсай көлдері»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61. Республиканское государственное учреждение «Жонгар-Алатауский государственный национальный природный парк Комитета лесного и охотничьего хозяйства Министерства сельского хозяйства Республики Казахстан» в республиканское государственное учреждение «Жонгар-Алатауский государственный национальный природный парк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62. Республиканское государственное учреждение «Государственный национальный природный парк «Буйратау» Комитета лесного и охотничьего хозяйства Министерства сельского хозяйства Республики Казахстан» в республиканское государственное учреждение «Государственный национальный природный парк «Буйратау»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63. Республиканское государственное учреждение «Государственный природный резерват «Алтын Дала» Комитета лесного и охотничьего хозяйства Министерства сельского хозяйства Республики Казахстан» в республиканское государственное учреждение Государственное учреждение «Государственный природный резерват «Алтын Дала»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64. Республиканское государственное казенное предприятие «Алматинский лесной селекционный центр Комитета лесного и охотничьего хозяйства Министерства сельского хозяйства Республики Казахстан» в республиканское государственное казенное предприятие «Алматинский лесной селекционный центр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65. Республиканское государственное казенное предприятие «Кокшетауский лесной селекционный центр Комитета лесного и охотничьего хозяйства Министерства сельского хозяйства Республики Казахстан» в республиканское государственное казенное предприятие «Кокшетауский лесной селекционный центр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66. Республиканское государственное казенное предприятие «Атырауский осетровый рыбоводный завод Комитета рыбного хозяйства Министерства сельского хозяйства Республики Казахстан» в республиканское государственное казенное предприятие «Атырауский осетровый рыбоводный завод Комитета рыбного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67. Республиканское государственное казенное предприятие «Майбалыкский рыбопитомник Комитета рыбного хозяйства Министерства сельского хозяйства Республики Казахстан» в республиканское государственное казенное предприятие «Майбалыкский рыбопитомник Комитета рыбного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68. Республиканское государственное казенное предприятие «Петропавловский рыбопитомник Комитета рыбного хозяйства Министерства сельского хозяйства Республики Казахстан» в республиканское государственное казенное предприятие «Петропавловский рыбопитомник Комитета рыбного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69. Республиканское государственное казенное предприятие «Камышлыбашский рыбопитомник Комитета рыбного хозяйства Министерства сельского хозяйства Республики Казахстан» в республиканское государственное казенное предприятие «Камышлыбашский рыбопитомник Комитета рыбного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70. Республиканское государственное казенное предприятие «Капшагайское нерестово-выростное хозяйство Комитета рыбного хозяйства Министерства сельского хозяйства Республики Казахстан» в республиканское государственное казенное предприятие «Капшагайское нерестово-выростное хозяйство Комитета рыбного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71. Республиканское государственное казенное предприятие «Урало-Атырауский осетровый рыбоводный завод Комитета рыбного хозяйства Министерства сельского хозяйства Республики Казахстан» в республиканское государственное казенное предприятие «Урало-Атырауский осетровый рыбоводный завод Комитета рыбного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72. Республиканское государственное казенное предприятие «Казахская производственно-акклиматизационная станция» Комитета рыбного хозяйства Министерства сельского хозяйства Республики Казахстан» в республиканское государственное казенное предприятие «Казахская производственно-акклиматизационная станция Комитета рыбного хозяйства Министерства охраны окружающей среды Республики Казахстан».</w:t>
      </w:r>
      <w:r>
        <w:br/>
      </w:r>
      <w:r>
        <w:rPr>
          <w:rFonts w:ascii="Times New Roman"/>
          <w:b w:val="false"/>
          <w:i w:val="false"/>
          <w:color w:val="000000"/>
          <w:sz w:val="28"/>
        </w:rPr>
        <w:t>
</w:t>
      </w:r>
      <w:r>
        <w:rPr>
          <w:rFonts w:ascii="Times New Roman"/>
          <w:b w:val="false"/>
          <w:i w:val="false"/>
          <w:color w:val="000000"/>
          <w:sz w:val="28"/>
        </w:rPr>
        <w:t>
      73. Республиканское государственное предприятие на праве хозяйственного ведения «Казводхоз» Комитета по водным ресурсам Министерства сельского хозяйства Республики Казахстан» в республиканское государственное предприятие на праве хозяйственного ведения «Казводхоз» Комитета по водным ресурсам Министерства охраны окружающей среды Республики Казахстан».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Утверждены        </w:t>
            </w:r>
            <w:r>
              <w:br/>
            </w:r>
            <w:r>
              <w:rPr>
                <w:rFonts w:ascii="Times New Roman"/>
                <w:b w:val="false"/>
                <w:i w:val="false"/>
                <w:color w:val="000000"/>
                <w:sz w:val="20"/>
              </w:rPr>
              <w:t>
постановлением Правительства</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от 25 февраля 2013 года № 172</w:t>
            </w:r>
          </w:p>
          <w:p>
            <w:pPr>
              <w:spacing w:after="0"/>
              <w:ind w:left="0"/>
              <w:jc w:val="both"/>
            </w:pPr>
            <w:r>
              <w:rPr>
                <w:rFonts w:ascii="Times New Roman"/>
                <w:b/>
                <w:i w:val="false"/>
                <w:color w:val="000000"/>
              </w:rPr>
              <w:t xml:space="preserve"> Изменения, которые вносятся в некоторые решения Правительства</w:t>
            </w:r>
            <w:r>
              <w:br/>
            </w:r>
            <w:r>
              <w:rPr>
                <w:rFonts w:ascii="Times New Roman"/>
                <w:b/>
                <w:i w:val="false"/>
                <w:color w:val="000000"/>
              </w:rPr>
              <w:t>
Республики Казахстан</w:t>
            </w:r>
          </w:p>
          <w:p>
            <w:pPr>
              <w:spacing w:after="20"/>
              <w:ind w:left="20"/>
              <w:jc w:val="both"/>
            </w:pPr>
            <w:r>
              <w:rPr>
                <w:rFonts w:ascii="Times New Roman"/>
                <w:b w:val="false"/>
                <w:i w:val="false"/>
                <w:color w:val="000000"/>
                <w:sz w:val="20"/>
              </w:rPr>
              <w:t xml:space="preserve">      1. </w:t>
            </w:r>
            <w:r>
              <w:rPr>
                <w:rFonts w:ascii="Times New Roman"/>
                <w:b w:val="false"/>
                <w:i w:val="false"/>
                <w:color w:val="ff0000"/>
                <w:sz w:val="20"/>
              </w:rPr>
              <w:t xml:space="preserve">Утратил силу постановлением Правительства РК от 05.08.2013 </w:t>
            </w:r>
            <w:r>
              <w:rPr>
                <w:rFonts w:ascii="Times New Roman"/>
                <w:b w:val="false"/>
                <w:i w:val="false"/>
                <w:color w:val="000000"/>
                <w:sz w:val="20"/>
              </w:rPr>
              <w:t>№ 796</w:t>
            </w:r>
            <w:r>
              <w:rPr>
                <w:rFonts w:ascii="Times New Roman"/>
                <w:b w:val="false"/>
                <w:i w:val="false"/>
                <w:color w:val="ff0000"/>
                <w:sz w:val="20"/>
              </w:rPr>
              <w:t>.</w:t>
            </w:r>
            <w:r>
              <w:br/>
            </w:r>
            <w:r>
              <w:rPr>
                <w:rFonts w:ascii="Times New Roman"/>
                <w:b w:val="false"/>
                <w:i w:val="false"/>
                <w:color w:val="000000"/>
                <w:sz w:val="20"/>
              </w:rPr>
              <w:t>
      2. В </w:t>
            </w:r>
            <w:r>
              <w:rPr>
                <w:rFonts w:ascii="Times New Roman"/>
                <w:b w:val="false"/>
                <w:i w:val="false"/>
                <w:color w:val="000000"/>
                <w:sz w:val="20"/>
              </w:rPr>
              <w:t>постановлении</w:t>
            </w:r>
            <w:r>
              <w:rPr>
                <w:rFonts w:ascii="Times New Roman"/>
                <w:b w:val="false"/>
                <w:i w:val="false"/>
                <w:color w:val="000000"/>
                <w:sz w:val="20"/>
              </w:rPr>
              <w:t xml:space="preserve"> Правительства Республики Казахстан от 11 июня 2007 года № 483 «О некоторых вопросах республиканской государственной собственности» (САПП Республики Казахстан, 2007 г., № 19, ст. 214):</w:t>
            </w:r>
            <w:r>
              <w:br/>
            </w:r>
            <w:r>
              <w:rPr>
                <w:rFonts w:ascii="Times New Roman"/>
                <w:b w:val="false"/>
                <w:i w:val="false"/>
                <w:color w:val="000000"/>
                <w:sz w:val="20"/>
              </w:rPr>
              <w:t>
      в </w:t>
            </w:r>
            <w:r>
              <w:rPr>
                <w:rFonts w:ascii="Times New Roman"/>
                <w:b w:val="false"/>
                <w:i w:val="false"/>
                <w:color w:val="000000"/>
                <w:sz w:val="20"/>
              </w:rPr>
              <w:t>перечне</w:t>
            </w:r>
            <w:r>
              <w:rPr>
                <w:rFonts w:ascii="Times New Roman"/>
                <w:b w:val="false"/>
                <w:i w:val="false"/>
                <w:color w:val="000000"/>
                <w:sz w:val="20"/>
              </w:rPr>
              <w:t xml:space="preserve"> республиканских государственных предприятий, необходимых для выполнения общегосударственных задач, утвержденном указанным постановлением:</w:t>
            </w:r>
            <w:r>
              <w:br/>
            </w:r>
            <w:r>
              <w:rPr>
                <w:rFonts w:ascii="Times New Roman"/>
                <w:b w:val="false"/>
                <w:i w:val="false"/>
                <w:color w:val="000000"/>
                <w:sz w:val="20"/>
              </w:rPr>
              <w:t>
      раздел «Министерство сельского хозяйства Республики Казахстан» исключить;</w:t>
            </w:r>
            <w:r>
              <w:br/>
            </w:r>
            <w:r>
              <w:rPr>
                <w:rFonts w:ascii="Times New Roman"/>
                <w:b w:val="false"/>
                <w:i w:val="false"/>
                <w:color w:val="000000"/>
                <w:sz w:val="20"/>
              </w:rPr>
              <w:t>
      раздел «Министерство охраны окружающей среды Республики Казахстан» изложить в следующей редакции:</w:t>
            </w:r>
            <w:r>
              <w:br/>
            </w:r>
            <w:r>
              <w:rPr>
                <w:rFonts w:ascii="Times New Roman"/>
                <w:b w:val="false"/>
                <w:i w:val="false"/>
                <w:color w:val="000000"/>
                <w:sz w:val="20"/>
              </w:rPr>
              <w:t>
      «Министерство охраны окружающей среды Республики Казахстан</w:t>
            </w:r>
            <w:r>
              <w:br/>
            </w:r>
            <w:r>
              <w:rPr>
                <w:rFonts w:ascii="Times New Roman"/>
                <w:b w:val="false"/>
                <w:i w:val="false"/>
                <w:color w:val="000000"/>
                <w:sz w:val="20"/>
              </w:rPr>
              <w:t>
      276. Республиканское государственное предприятие «Казгидромет»</w:t>
            </w:r>
            <w:r>
              <w:br/>
            </w:r>
            <w:r>
              <w:rPr>
                <w:rFonts w:ascii="Times New Roman"/>
                <w:b w:val="false"/>
                <w:i w:val="false"/>
                <w:color w:val="000000"/>
                <w:sz w:val="20"/>
              </w:rPr>
              <w:t>
Министерства охраны окружающей среды Республики Казахстан</w:t>
            </w:r>
            <w:r>
              <w:br/>
            </w:r>
            <w:r>
              <w:rPr>
                <w:rFonts w:ascii="Times New Roman"/>
                <w:b w:val="false"/>
                <w:i w:val="false"/>
                <w:color w:val="000000"/>
                <w:sz w:val="20"/>
              </w:rPr>
              <w:t>
      277. Республиканское государственное предприятие «Информационно-аналитический центр природных ресурсов и охраны окружающей среды Республики Казахстан» Министерства охраны окружающей среды Республики Казахстан</w:t>
            </w:r>
            <w:r>
              <w:br/>
            </w:r>
            <w:r>
              <w:rPr>
                <w:rFonts w:ascii="Times New Roman"/>
                <w:b w:val="false"/>
                <w:i w:val="false"/>
                <w:color w:val="000000"/>
                <w:sz w:val="20"/>
              </w:rPr>
              <w:t>
      278. Республиканское государственное казенное предприятие «Атырауский осетровый рыбоводный завод» Комитета рыбного хозяйства Министерства охраны окружающей среды Республики Казахстан</w:t>
            </w:r>
            <w:r>
              <w:br/>
            </w:r>
            <w:r>
              <w:rPr>
                <w:rFonts w:ascii="Times New Roman"/>
                <w:b w:val="false"/>
                <w:i w:val="false"/>
                <w:color w:val="000000"/>
                <w:sz w:val="20"/>
              </w:rPr>
              <w:t>
      278-1. Республиканское государственное казенное предприятие «Урало-Атырауский осетровый рыбоводный завод» Комитета рыбного хозяйства Министерства охраны окружающей среды Республики Казахстан</w:t>
            </w:r>
            <w:r>
              <w:br/>
            </w:r>
            <w:r>
              <w:rPr>
                <w:rFonts w:ascii="Times New Roman"/>
                <w:b w:val="false"/>
                <w:i w:val="false"/>
                <w:color w:val="000000"/>
                <w:sz w:val="20"/>
              </w:rPr>
              <w:t>
      278-2. Республиканское государственное казенное предприятие «Петропавловский рыбопитомник» Комитета рыбного хозяйства Министерства охраны окружающей среды Республики Казахстан</w:t>
            </w:r>
            <w:r>
              <w:br/>
            </w:r>
            <w:r>
              <w:rPr>
                <w:rFonts w:ascii="Times New Roman"/>
                <w:b w:val="false"/>
                <w:i w:val="false"/>
                <w:color w:val="000000"/>
                <w:sz w:val="20"/>
              </w:rPr>
              <w:t>
      278-3. Республиканское государственное казенное предприятие «Майбалыкский рыбопитомник» Комитета рыбного хозяйства Министерства охраны окружающей среды Республики Казахстан</w:t>
            </w:r>
            <w:r>
              <w:br/>
            </w:r>
            <w:r>
              <w:rPr>
                <w:rFonts w:ascii="Times New Roman"/>
                <w:b w:val="false"/>
                <w:i w:val="false"/>
                <w:color w:val="000000"/>
                <w:sz w:val="20"/>
              </w:rPr>
              <w:t>
      278-4. Республиканское государственное казенное предприятие «Казахская производственно-акклиматизационная станция» Комитета рыбного хозяйства Министерства охраны окружающей среды Республики Казахстан</w:t>
            </w:r>
            <w:r>
              <w:br/>
            </w:r>
            <w:r>
              <w:rPr>
                <w:rFonts w:ascii="Times New Roman"/>
                <w:b w:val="false"/>
                <w:i w:val="false"/>
                <w:color w:val="000000"/>
                <w:sz w:val="20"/>
              </w:rPr>
              <w:t>
      278-5. Республиканское государственное казенное предприятие «Капчагайское нерестово-вырастное хозяйство» Комитета рыбного хозяйства Министерства охраны окружающей среды Республики Казахстан</w:t>
            </w:r>
            <w:r>
              <w:br/>
            </w:r>
            <w:r>
              <w:rPr>
                <w:rFonts w:ascii="Times New Roman"/>
                <w:b w:val="false"/>
                <w:i w:val="false"/>
                <w:color w:val="000000"/>
                <w:sz w:val="20"/>
              </w:rPr>
              <w:t>
      278-6. Республиканское государственное казенное предприятие «Камышлыбашский рыбопитомник» Комитета рыбного хозяйства Министерства охраны окружающей среды Республики Казахстан</w:t>
            </w:r>
            <w:r>
              <w:br/>
            </w:r>
            <w:r>
              <w:rPr>
                <w:rFonts w:ascii="Times New Roman"/>
                <w:b w:val="false"/>
                <w:i w:val="false"/>
                <w:color w:val="000000"/>
                <w:sz w:val="20"/>
              </w:rPr>
              <w:t>
      278-7. Республиканское государственное предприятие «Жасыл аймак»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0"/>
              </w:rPr>
              <w:t>
      278-8. Республиканское государственное предприятие «Казахский государственный проектно-изыскательский институт по проектированию лесного хозяйства (Казгипролесхоз)»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0"/>
              </w:rPr>
              <w:t>
      278-9. Республиканское государственное казенное предприятие «Казахское лесоустроительное предприятие»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0"/>
              </w:rPr>
              <w:t>
      278-10. Республиканское государственное казенное предприятие «Алматинский лесной селекционный центр»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0"/>
              </w:rPr>
              <w:t>
      278-11. Республиканское государственное казенное предприятие «Кокшетауский лесной селекционный центр»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0"/>
              </w:rPr>
              <w:t>
      278-12. Республиканское государственное казенное предприятие «Казахская база авиационной охраны лесов и обслуживания лесного хозяйства»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0"/>
              </w:rPr>
              <w:t>
      278-13. Республиканское государственное казенное предприятие «ПО «Охотзоопром» Комитета лесного и охотничьего хозяйства Министерства охраны окружающей среды Республики Казахстан</w:t>
            </w:r>
            <w:r>
              <w:br/>
            </w:r>
            <w:r>
              <w:rPr>
                <w:rFonts w:ascii="Times New Roman"/>
                <w:b w:val="false"/>
                <w:i w:val="false"/>
                <w:color w:val="000000"/>
                <w:sz w:val="20"/>
              </w:rPr>
              <w:t>
      278-14. Жамбылское республиканское государственное предприятие по водному хозяйству «Жамбылводхоз» Комитета по водным ресурсам Министерства охраны окружающей среды Республики Казахстан</w:t>
            </w:r>
            <w:r>
              <w:br/>
            </w:r>
            <w:r>
              <w:rPr>
                <w:rFonts w:ascii="Times New Roman"/>
                <w:b w:val="false"/>
                <w:i w:val="false"/>
                <w:color w:val="000000"/>
                <w:sz w:val="20"/>
              </w:rPr>
              <w:t>
      278-15. Республиканское государственное предприятие на праве хозяйственного ведения «Казводхоз» Комитета по водным ресурсам Министерства охраны окружающей среды Республики Казахстан г. Астана».</w:t>
            </w:r>
            <w:r>
              <w:br/>
            </w:r>
            <w:r>
              <w:rPr>
                <w:rFonts w:ascii="Times New Roman"/>
                <w:b w:val="false"/>
                <w:i w:val="false"/>
                <w:color w:val="000000"/>
                <w:sz w:val="20"/>
              </w:rPr>
              <w:t>
      3. В </w:t>
            </w:r>
            <w:r>
              <w:rPr>
                <w:rFonts w:ascii="Times New Roman"/>
                <w:b w:val="false"/>
                <w:i w:val="false"/>
                <w:color w:val="000000"/>
                <w:sz w:val="20"/>
              </w:rPr>
              <w:t>постановлении</w:t>
            </w:r>
            <w:r>
              <w:rPr>
                <w:rFonts w:ascii="Times New Roman"/>
                <w:b w:val="false"/>
                <w:i w:val="false"/>
                <w:color w:val="000000"/>
                <w:sz w:val="20"/>
              </w:rPr>
              <w:t xml:space="preserve"> Правительства Республики Казахстан от 8 декабря 2007 года № 1201 «Вопросы Министерства охраны окружающей среды Республики Казахстан» (САПП Республики Казахстан, 2007 г., № 46, ст. 554):</w:t>
            </w:r>
            <w:r>
              <w:br/>
            </w:r>
            <w:r>
              <w:rPr>
                <w:rFonts w:ascii="Times New Roman"/>
                <w:b w:val="false"/>
                <w:i w:val="false"/>
                <w:color w:val="000000"/>
                <w:sz w:val="20"/>
              </w:rPr>
              <w:t>
      </w:t>
            </w:r>
            <w:r>
              <w:rPr>
                <w:rFonts w:ascii="Times New Roman"/>
                <w:b w:val="false"/>
                <w:i w:val="false"/>
                <w:color w:val="000000"/>
                <w:sz w:val="20"/>
              </w:rPr>
              <w:t>пункт 3</w:t>
            </w:r>
            <w:r>
              <w:rPr>
                <w:rFonts w:ascii="Times New Roman"/>
                <w:b w:val="false"/>
                <w:i w:val="false"/>
                <w:color w:val="000000"/>
                <w:sz w:val="20"/>
              </w:rPr>
              <w:t xml:space="preserve"> исключить.</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