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e89" w14:textId="0481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2013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и в целях рационального использования имущества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с баланса государственного учреждения «Министерство по чрезвычайным ситуациям Республики Казахстан» в оплату акций акционерного общества «Казавиаспас» государственное имущество в виде вертолетов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по чрезвычайным ситуациям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169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Перечень вертолетов, передаваемых в оплату акций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430"/>
        <w:gridCol w:w="1939"/>
        <w:gridCol w:w="1517"/>
        <w:gridCol w:w="2315"/>
      </w:tblGrid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Ка-32А11ВС с системой пожаротушения «Simplex» и медицинским модулем 6062-2 Shektrum Aeromed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523324069832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Ка-32А11ВС с системой пожаротушения «Simplex» и медицинским модулем 6062-2 Shektrum Aeromed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523324069833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Ми-17В5 в транспортном варианте с дополнительным оборудованием (керосиновый обогреватель КО-50, гаситель вибрации 8МТ-1280-100, аварийный радиомаяк АРМ-406П, гарнитура ГСША-18 с УС-1)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398М23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 Ми-8Т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