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5d30" w14:textId="24c5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2013 года № 160.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«Правительство Республики Казахстан»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Казахстанско-Российская Межправительственная комиссия по комплексу «Байконур».»;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«Национальное космическое агентство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