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5f8f" w14:textId="8165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2013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«Национальный управляющий холдинг «КазАгро» (далее – заемщик)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 – 2015 годы» в 2013 году по бюджетной программе 023 «Кредитование АО «Национальный управляющий холдинг «КазАгро» для проведения мероприятий по поддержке субъектов агропромышленного комплекса» бюджетный кредит в сумме 60000000000 (шестьдесят миллиардов) тенге (далее – кредит).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 предоставляется заемщику в тенге на условиях срочности, платности и возвратности сроком до 20 декабря 2013 года по ставке вознаграждения, равной 0,01 (ноль целых одна сотая)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кредита заемщиком начинается с даты перечисления средств администратором на счет заемщика в банке второго уровня Республики Казахстан и заканчивается 1 ноября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Сторонами кредитного договора являются Министерство финансов Республики Казахстан, Министерство сельского хозяйства Республики Казахстан и заемщик.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и Министерству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заключение </w:t>
      </w:r>
      <w:r>
        <w:rPr>
          <w:rFonts w:ascii="Times New Roman"/>
          <w:b w:val="false"/>
          <w:i w:val="false"/>
          <w:color w:val="000000"/>
          <w:sz w:val="28"/>
        </w:rPr>
        <w:t>кредитного договора</w:t>
      </w:r>
      <w:r>
        <w:rPr>
          <w:rFonts w:ascii="Times New Roman"/>
          <w:b w:val="false"/>
          <w:i w:val="false"/>
          <w:color w:val="000000"/>
          <w:sz w:val="28"/>
        </w:rPr>
        <w:t>, указанного в пункте 3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контроль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