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93c4" w14:textId="a2b9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государственной квоты Республики Казахстан на наркотические средства, психотропные вещества и прекурсоры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февраля 2013 года № 132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1998 года «О наркотических средствах, психотропных веществах, прекурсорах и мерах противодействия их незаконному обороту и злоупотреблению ими»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расчет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потребности наркотических средств для юридических лиц на 2013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расчет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потребности психотропных веществ для юридических лиц на 2013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расчет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потребности прекурсоров для юридических лиц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февраля 2013 года № 132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Расчет потребности наркотических средств для юридических лиц на</w:t>
      </w:r>
      <w:r>
        <w:br/>
      </w:r>
      <w:r>
        <w:rPr>
          <w:rFonts w:ascii="Times New Roman"/>
          <w:b/>
          <w:i w:val="false"/>
          <w:color w:val="000000"/>
        </w:rPr>
        <w:t>
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3426"/>
        <w:gridCol w:w="2131"/>
        <w:gridCol w:w="3408"/>
        <w:gridCol w:w="2251"/>
        <w:gridCol w:w="2192"/>
      </w:tblGrid>
      <w:tr>
        <w:trPr>
          <w:trHeight w:val="30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Цели использования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(в граммах)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медицинских целей (в граммах)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исследовательских и учебных целей (в граммах)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производст-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венных целей (в граммах)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Героин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4,122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4,122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Гидрокодон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Гидроморфон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Дигидрокодеин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1,78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1,78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Дигидроморфин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1,78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1,78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Кодеин*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9094,18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3,943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287640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296738,123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Кокаин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Метадон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1625,54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1627,54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Морфин*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57855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57857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0-3-Моноацетил-морфин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2,12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2,12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0-6-Моноацетил-морфин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2,12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2,12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Оксикодон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Тебаин*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161,45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163,45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Тримеперидин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74322,7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20956,3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95279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Фентанил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771,02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84,75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857,79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Экгонин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1,68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1,68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Этилморфин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1,62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*с учетом изготовления лекарственного препарата Омнопон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февраля 2013 года № 132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Расчет потребности психотропных веществ для юридических лиц на</w:t>
      </w:r>
      <w:r>
        <w:br/>
      </w:r>
      <w:r>
        <w:rPr>
          <w:rFonts w:ascii="Times New Roman"/>
          <w:b/>
          <w:i w:val="false"/>
          <w:color w:val="000000"/>
        </w:rPr>
        <w:t>
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273"/>
        <w:gridCol w:w="1913"/>
        <w:gridCol w:w="2073"/>
        <w:gridCol w:w="1733"/>
        <w:gridCol w:w="1933"/>
      </w:tblGrid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Цели использования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(в граммах)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медицинских целей (в граммах)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научно-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исследовательских и учебных целей (в граммах)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производственных целей (в граммах)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Аллобарбитал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Альпразолам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14182,7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14184,7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Амобарбитал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Амфетамин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Барбитал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Бромозепам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Бротизолам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480,56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480,56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Бупренорфин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Гамма-оксимаслянная кислота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301767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301769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Дельта-9-тетрагидроканнабинол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0,492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0,492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Декстрометорфан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Диазепам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115299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Золпидем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Каннабинол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Катин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Кетамин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24258,4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24260,4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Клоназепам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1721,877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1723,877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Клоразепат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Лоразепам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Мазиндол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Медазепам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8246,75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8248,75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Мезокарб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26807,5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26807,5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Метамфетамин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Метаквалон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Метилфенидат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Меткатинон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Мидазолам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2644,941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2646,941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Натрий оксибат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Нитразепам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7295,874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7297,874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Оксазепам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78143,8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78145,8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Пемолин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Пентазоцин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Празепам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Сальвинорин 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Секобарбитал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Синтетические каннабиноиды, в том числе: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(1-Бутил-1 Н-индол-3-ил) (нафталин-1-ил) метанон (JWH-073)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2-[(lR, 3S)-3-Гидроксициклогексил]-5-(2-метилоктан-2-ил) фенол (СР-47,497)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2-[(lR, 3S)-3-Гидроксициклогексил]-5-(2-метилгептан-2-ил) фенол (СР-47, 497)-С6)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2-[(lR, 3S)-3-Гидроксициклогексил]-5-(2-метилдекан-2-ил) фенол (СР-47, 497)-С9)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2-[(lR, 3S)-3-Гидроксициклогексил]-5-(2-метилнонан-2-ил) фенол (СР-47,497)-С8)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(6aR, 10aR)-9-(гидроксиметил)-6,6-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диметил-3-(2-метилоктан-2-ил)-6а, 7, 10, 10а-тетрагидробензо[с] хромен-1-ол (HU-210)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2-Метил-1 -пентил-1 Н-индол-3-ил-(1 -нафтил) метан (JWH-196)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2-Метил-1 -пентил-1 Н-индол-3-ил-(4-метил-1-нафтил) метан (JWH-194)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2-Метил-1 -пентил-1 Н-индол-3 -ил-(4-метокси-1 -нафтил) метан (JWH-197)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(2-Метил-1 -пентил- 1Н-индол-3-ил) (нафталин-1-ил) метанон (JWH-007)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(4-Метилнафталин-1-ил) (2-метил-1-пентил-1Н-индо-3-ил) метанон (JWH-149)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(2-Метил-1 -пентил-1Н-индол-3 -ил) (4-метоксинафталин-1-ил) метанон (JWH-098)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(1 -[2-(4-Морфолино) этил]-1-Н-индол-3-ил) (нафталин-1-ил) метан (JWH-195)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(4-Метилнафталин-1-ил) (1-[2-(4-морфолино) этил]-1Н-индол-3-ил) метан (JWH-192)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(4-Метокси-1-нафтил) (1-[2-(4-морфолино) этил]-1Н-индол-3-ил) метан (JWH-199)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(1 -[2-(4-Морфолино) этил]-1 Н-индол-3-ил) (нафталин-1-ил) метанон (JWР-200)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(4-Метилнафталин-1-ил) (1-[2-(4-морфолино) этил]-1Н-индол-3-ил) метанон (JWH-193)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(4-Метокси-1-нафтил) (1-[2-(4-морфолино) этил]-1Н-индол-3-ил) метанон (JWH-198)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(Е)-1 - [1 -(Нафталин-1 -илметилиден)-1Н-инден-3-ил] пентан (JWH-176)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(4-Метилнафталин-1-ил) (1-пентил-1Н-индол-3-ил) метанон (JWH-122)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(4-Метоксинафталин-1 -ил) (1 -пентил-1Н-индол-3-ил) метанон (JWH-081)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1 -Пентил-1 Н-индол-3 -ил-( 1 -нафтил) метан (JWH-175)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1 -Пентил-1Н-индол-3 -ил-(4-метил-1-нафтил) метан (JWH-184)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1 -Пентил-1Н-индол-3-ил- (4-метокси-1 -нафтил) метан (JWH-185)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1-Этил-1-пентил-3-(1-нафтоил) индол (JWH-116)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1-Пентил-3-(1-нафтоил) индол (JWH-018)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1-Пентил-3-(2-метоксифенилацетил) индол 2-(2-метоксифенил)-1 -(1 -пентил-1Н-индол-3-ил) этанон (JWH-250)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2С-Т-7 гидрохлорид (2,5-диметокси-4-пропилтеофенетиламин гидрохлорид)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2С-В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1-(З-хлорфенил) пиперазин гидрохлорид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Темазепам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Тетразепам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Трамадол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23075,5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23075,5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Феназепам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Фенетиллин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Фенобарбитал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1106955,3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1106957,3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Фентермин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Фенциклидин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Флунитразепам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Флуразепам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Хлордиазепоксид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Этиламфетамин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февраля 2013 года № 132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Расчет потребности прекурсоров для юридических лиц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333"/>
        <w:gridCol w:w="2093"/>
        <w:gridCol w:w="3413"/>
        <w:gridCol w:w="2273"/>
        <w:gridCol w:w="2233"/>
      </w:tblGrid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Цели использования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(в килограммах)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медицинских целей (в килограммах)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исследовательских и учебных целей (в килограммах)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производст-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венных целей (в килограммах)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N-Ацетилантраниловая кислота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Изосафрол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Лизергиновая кислота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3,4-метилендиоксифенил-2-пропанон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Норэфедрин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Пиперональ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Псевдоэфедрин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Сафрол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Эфедрин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222,168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222,170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Эргометрин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Эрготамин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0,00025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0,00225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1-фенил-2-пропанон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Ангидрит уксусной кислоты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84,013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84,613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Антраниловая кислота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0,0029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2704710,0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5352656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8057366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Метилэтилкетон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Перманганат калия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223,303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748544,697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748768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Пипередин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Серная кислота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1377749539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1377751281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Соляная кислота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970,34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35360103,8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35361074,18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Толуол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1248051,3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1248610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Фенилуксусная кислота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0,0009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Этиловый эфир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526,48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18271,522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