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ee1a" w14:textId="b9ce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отдельных организаций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2013 года № 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акционерное общество «Управление по обслуживанию дипломатического корпуса Астана» путем присоединения к нему акционерного общества «Управление по обслуживанию дипломатического корпуса» со стопроцентным участием государства в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2013 года № 128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1998 года № 1141 «О видах государственной собственности в отношении организаций и объектов, расположенных на территории города Алматы» (САПП Республики Казахстан, 1998 г., № 41, ст. 371):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а также объектов государственного нежилого фонда, остающихся в государственной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394,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«г. Алматы» строку, порядковый номер 123-56,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«Министерству иностранных дел Республики Казахстан» строку, порядковый номер 239-1,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