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0f6d" w14:textId="0b40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декабря 2009 года № 2295 "Об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2013 года № 119. Утратило силу постановлением Правительства Республики Казахстан от 24 сентября 2020 года № 612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24.09.2020 </w:t>
      </w:r>
      <w:r>
        <w:rPr>
          <w:rFonts w:ascii="Times New Roman"/>
          <w:b w:val="false"/>
          <w:i w:val="false"/>
          <w:color w:val="ff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2295 "Об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прививкам" (САПП Республики Казахстан, 2010 г., № 4, ст. 45)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профилактических прививок, утвержденным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раздела 1 "Инфекционные заболевания, против которых прививки проводятся за счет средств республиканского бюджета":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7 "Дифтерия, столбняк (АДС)", 8 "Дифтерия (АД-М)" исключить;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"Полиомиелит (ОПВ, ИПВ)" строки "18 месяцев" дополнить знаком "+";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"Коклюш, дифтерия, столбняк (АҚДС, АбКДС)" строки "6 лет (1 класс)" дополнить знаком "+";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7"/>
        <w:gridCol w:w="469"/>
        <w:gridCol w:w="469"/>
        <w:gridCol w:w="469"/>
        <w:gridCol w:w="469"/>
        <w:gridCol w:w="469"/>
        <w:gridCol w:w="470"/>
        <w:gridCol w:w="2287"/>
        <w:gridCol w:w="470"/>
        <w:gridCol w:w="470"/>
        <w:gridCol w:w="470"/>
        <w:gridCol w:w="470"/>
        <w:gridCol w:w="470"/>
        <w:gridCol w:w="470"/>
        <w:gridCol w:w="471"/>
      </w:tblGrid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