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c9964" w14:textId="a8c99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подготовки граждан к воинской службе, организации и проведения, а также формирования учебно-материальной базы начальной военной подготовки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февраля 2013 года № 118. Утратило силу постановлением Правительства Республики Казахстан от 28 августа 2015 года № 671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   Сноска. Утратило силу постановлением Правительства РК от 28.08.2015 </w:t>
      </w:r>
      <w:r>
        <w:rPr>
          <w:rFonts w:ascii="Times New Roman"/>
          <w:b w:val="false"/>
          <w:i w:val="false"/>
          <w:color w:val="ff0000"/>
          <w:sz w:val="28"/>
        </w:rPr>
        <w:t>№ 671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Законом РК от 29.09.2014 г.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ЗРК по вопросам разграничения полномочий между уровнями государственного управления 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ff0000"/>
          <w:sz w:val="28"/>
        </w:rPr>
        <w:t xml:space="preserve"> Министра обороны Республики Казахстан от 11 июня 2015 года № 329,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обороны Республики Казахстан от 19 декабря 2014 года № 606.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февраля 2012 года «О воинской службе и статусе военнослужащих»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подготовки граждан к воинской службе, организации и проведения, а также формирования учебно-материальной базы начальной военной подготовки.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мая 2006 года № 449 «Об утверждении Правил организации и обеспечения государственными органами подготовки граждан к воинской службе» (САПП Республики Казахстан, 2006 г., № 18, ст. 182).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февраля 2013 года № 118</w:t>
      </w:r>
    </w:p>
    <w:bookmarkEnd w:id="3"/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подготовки граждан к воинской службе, организации и проведения,</w:t>
      </w:r>
      <w:r>
        <w:br/>
      </w:r>
      <w:r>
        <w:rPr>
          <w:rFonts w:ascii="Times New Roman"/>
          <w:b/>
          <w:i w:val="false"/>
          <w:color w:val="000000"/>
        </w:rPr>
        <w:t>
а также формирования учебно-материальной базы начальной военной</w:t>
      </w:r>
      <w:r>
        <w:br/>
      </w:r>
      <w:r>
        <w:rPr>
          <w:rFonts w:ascii="Times New Roman"/>
          <w:b/>
          <w:i w:val="false"/>
          <w:color w:val="000000"/>
        </w:rPr>
        <w:t>
подготовки</w:t>
      </w:r>
    </w:p>
    <w:bookmarkEnd w:id="4"/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подготовки граждан к воинской службе, организации и проведения, а также формирования учебно-материальной базы начальной военной подготовки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февраля 2012 года «О воинской службе и статусе военнослужащих» (далее - Закон).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определяют порядок организации и осуществления подготовки граждан к воинской службе.</w:t>
      </w:r>
    </w:p>
    <w:bookmarkEnd w:id="6"/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Подготовка граждан к воинской службе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Подготовка граждан к воинской службе включает в себя: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начальную военную подготовку;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военную подготовку по дополнительным образовательным программам;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подготовку по военно-техническим и другим специальностям;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военную подготовку по программе офицеров запаса.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организацией и проведением подготовки граждан 
</w:t>
      </w:r>
      <w:r>
        <w:rPr>
          <w:rFonts w:ascii="Times New Roman"/>
          <w:b w:val="false"/>
          <w:i w:val="false"/>
          <w:color w:val="000000"/>
          <w:sz w:val="28"/>
        </w:rPr>
        <w:t>
к воинской службе осуществляется Министерством обороны Республики Казахстан.</w:t>
      </w:r>
    </w:p>
    <w:bookmarkEnd w:id="8"/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Начальная военная подготовка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Общие положения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Начальная военная подготовка организуется уполномоченным органом в области образования совместно с уполномоченным органом в области обороны, здравоохранения, чрезвычайных ситуаций, местными исполнительными органами и осуществляется в организациях образования независимо от принадлежности и форм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Начальная военная подготовка проводится с целью: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изучения положений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основ обороны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уяснения назначения Вооруженных Сил Республики Казахстан, их характера и особенностей, значения воинской службы, как почетной обязанности граждан Республики Казахстан, основных требований военной присяги, </w:t>
      </w:r>
      <w:r>
        <w:rPr>
          <w:rFonts w:ascii="Times New Roman"/>
          <w:b w:val="false"/>
          <w:i w:val="false"/>
          <w:color w:val="000000"/>
          <w:sz w:val="28"/>
        </w:rPr>
        <w:t>уставов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Вооруженных Сил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ознакомления с вооружением и военной техникой воинских частей, размещением и бытом личного состава;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приобретения необходимых военных знаний и практических навыков, освоения основ безопасности жизнедеятельности человека в чрезвычайных ситуациях.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Начальная военная подготовка лиц допризывного и призывного возраста проводится в 10 и 11 классах организаций образования, реализующих общеобразовательные учебные программы общего среднего образования и профессиональные учебные программы технического и профессионального (кроме специальных), после среднего образования на первых-вторых курсах обучения, независимо от подчиненности и форм собственности (далее -организации образования) штатными преподавателями-организаторами начальной военной подготовки. По окончанию курса начальной военной подготовки с обучающимися проводятся учебно-полевые (лагерные) сборы.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Юноши, не прошедшие начальную военную подготовку в организациях образования, проходят ее в учебных пунктах перед призывом.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Занятия на учебных пунктах организуются и проводятся внештатными начальниками учебных пунктов, их заместителями по воспитательной работе и инструкторами начальной военной подготовки из числа офицеров, сержантов (старшин) запаса, привлекаемых местными органами военного управления или работающих в организациях.</w:t>
      </w:r>
    </w:p>
    <w:bookmarkEnd w:id="11"/>
    <w:bookmarkStart w:name="z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 Порядок организации, проведения и осуществления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контроля за начальной военной подготовкой,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 также формирования учебно-материальной базы</w:t>
      </w:r>
    </w:p>
    <w:bookmarkEnd w:id="12"/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организации проведения и контроля за начальной военной подготовкой уполномоченный орган в области обороны: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планирует по согласованию с уполномоченным органом в области образования проверку деятельности местных органов военного управления и образования по организации начальной военной подготовки и обеспечению патриотического воспитания молодежи;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оказывает содействие в организации начальной военной подготовки в организациях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Уполномоченный орган в области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осуществляет координацию начальной военной подготовкой и патриотическим воспитанием обучающихся;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обеспечивает проведение начальной военной подготовки и патриотического воспитания обучающихся;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содействует в разработке учебных программ, издании учебников и учебно-методических комплексов, аудио-видео фильмов по начальной военной подготовке;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изучает, обобщает и распространяет положительный опыт проведения начальной военной подготовки и патриотического воспитания обучающихся.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Уполномоченный орган в области здравоохранения: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осуществляет руководство обучением по медико-санитарной подготовке и через подведомственные органы обеспечивает подбор и подготовку преподавателей по медико-санитарной подготовке;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принимает участие в разработке уполномоченным органом в области чрезвычайных ситуаций программ и табеля снабжения организаций 
</w:t>
      </w:r>
      <w:r>
        <w:rPr>
          <w:rFonts w:ascii="Times New Roman"/>
          <w:b w:val="false"/>
          <w:i w:val="false"/>
          <w:color w:val="000000"/>
          <w:sz w:val="28"/>
        </w:rPr>
        <w:t>
образования имуществом по медико-санитарной подготовке обучающихся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закрепляет за организациями образования лечебные учреждения для проведения практических занятий с обучающимися и осуществляет контроль за их подготовкой.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Уполномоченный орган в области чрезвычайных ситуаций: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осуществляет руководство по обучению основам безопасности жизнедеятельности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совместно с уполномоченными органами в области образования и здравоохранения разрабатывает раздел программы по курсу «Основы безопасности жизнедеятельности», а также табель снабжения организаций образования имуществом гражданской обороны.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На территориях областей, городов и районов местные органы военного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ведут отчетность по начальной военной подготовке;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совместно с территориальными органами в области образования и здравоохранения разрабатывают проекты решений местных исполнительных органов по итогам проведения начальной военной подготовки за год и планы основных мероприятий на новый учебный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организуют и проводят трехдневные учебно-методические сборы и однодневные методические занятия с преподавателями-организаторами начальной военной подготовки, изучение состояния начальной военной подготовки в организациях образования по согласованию с органами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совместно с территориальными органами в области образования и здравоохранения планируют и организуют учебно-полевые (лагерные) сборы;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организуют показ научно-популярных, хроникально-документальных кино- и видеофильмов патриотической тематики;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информируют уполномоченный орган в области обороны и местные исполнительные органы о состоянии начальной военной подготовки и патриотического воспитания в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согласуют подбор кандидатов на должности преподавателей-организаторов начальной военной подготовки;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вносят соответствующие записи в приписные свидетельства призывников, окончивших полный курс начальной военной подготовки.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Начальники гарнизонов совместно с местными органами военного управления закрепляют за воинскими частями, военными учебными заведениями и военными кафедрами при высших учебных заведениях организации образования, учебные пункты для оказания помощи в организации и проведении начальной военной подготовки, патриотической и воспитательной работы с молодежью.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Командиры воинских частей (учреждений), начальники военных учебных заведений, военных кафедр высших учебных заведений: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оказывают постоянную шефскую помощь организациям образования 
</w:t>
      </w:r>
      <w:r>
        <w:rPr>
          <w:rFonts w:ascii="Times New Roman"/>
          <w:b w:val="false"/>
          <w:i w:val="false"/>
          <w:color w:val="000000"/>
          <w:sz w:val="28"/>
        </w:rPr>
        <w:t>
и учебным пунктам по начальной военной подготовке и патриотическому воспитанию молодежи;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организуют встречи отличников боевой подготовки с молодежью, знакомят их с бытом личного состава, вооружением и военной техникой подразделений;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выделяют в порядке шефской помощи офицеров, сержантов (старшин) для проведения занятий;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оказывают помощь местным органам военного управления, территориальным органам в области образования в проведении практических, инструкторско-методических и показных занятий с преподавателями-организаторами начальной военной подготовки организаций образования, внештатными начальниками учебных пунктов организаций и патриотическом воспитании молодежи.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Руководители организаций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отвечают за организацию и состояние начальной военной подготовки и патриотического воспитания молодежи;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осуществляют подбор кандидатов на должности преподавателей-организаторов начальной военной подготовки по рекомендации местных органов военного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обеспечивают своевременное планирование и организацию учебного процесса, полное и качественное выполнение программы начальной военной подготовки;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выделяют помещения, площадки и места для отработки практических 
</w:t>
      </w:r>
      <w:r>
        <w:rPr>
          <w:rFonts w:ascii="Times New Roman"/>
          <w:b w:val="false"/>
          <w:i w:val="false"/>
          <w:color w:val="000000"/>
          <w:sz w:val="28"/>
        </w:rPr>
        <w:t>
занятий начальной военной подготовки, принимает меры к постоянному совершенствованию учебно-материальной базы в соответствии с требованиями настоящих Правил и программы начальной военной подготовки;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проводят работу по повышению личной ответственности обучающихся за успеваемость;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оказывают преподавателю-организатору учебно-методическую помощь, обеспечивают связь начальной военной подготовки с другими предметами, организацию и проведение кружковой работы (факультатива);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контролируют проведение преподавателем-организатором занятий по начальной военной подготовке, качество усвоения молодежью пройденного материала, обсуждают состояние начальной военной подготовки и патриотической работы с молодежью не реже одного раза в течение учебного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издают приказы о начале и окончании обучения по начальной военной подготовке, назначении командиров взводов и отделений;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представляют отчеты о состоянии начальной военной подготовки и патриотической работы с молодежью в местные органы военного управления по подчиненности.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15. Преподаватель-организатор начальной военной подготовки: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подчиняется руководителю организации образования и отвечает за начальную военную подготовку обучающихся, строгое соблюдение установленных правил и мер безопасности при проведении занятий;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организует и проводит занятия по начальной военной подготовке 
</w:t>
      </w:r>
      <w:r>
        <w:rPr>
          <w:rFonts w:ascii="Times New Roman"/>
          <w:b w:val="false"/>
          <w:i w:val="false"/>
          <w:color w:val="000000"/>
          <w:sz w:val="28"/>
        </w:rPr>
        <w:t>
в учебное время и факультативно (во внеурочное время) руководит кружками по изучению основ военного 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систематически повышает свои профессиональные и педагогические знания, совершенствует методические навыки;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совместно с педагогическим коллективом организации образования проводит работу по патриотическому воспитанию обучающихся;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организует предварительную работу по постановке на воинский учет допризывников;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оказывает помощь местным органам военного управления по отбору юношей для поступления в военные учебные заведения.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Преподаватель-организатор начальной военной подготовки организации образования работает в контакте с организатором внеклассной и внешкольной воспитательной работы с детьми (заместителем директора по учебно-воспитательной работе), учителем физической культуры (руководителем физического воспитания) и классными руководителями (мастерами производственного обучения), педагогическим коллективом.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Работа преподавателя-организатора начальной военной подготовки регламентируется расписанием занятий, планом мероприятий, проводимых во внеурочное время, и его личным планом, утвержденным руководителем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Работа преподавателя-организатора начальной военной подготовки, не предусмотренная функциональными обязанностями и утвержденная планом, выполняется в каждом отдельном случае по согласованию с руководителем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Преподаватели-организаторы могут привлекаться к дежурству по организации образования, как и другие учителя и преподаватели.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Преподавателю-организатору начальной военной подготовки необходимо знать: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нормативные правовые акты по вопросам обучения и воспитания с учетом специфики начальной военной подготовки и курса «Основы безопасности жизнедеятельности»;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основы педагогики, психологии;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правила охраны жизни и здоровья обучающихся;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основы трудового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правила охраны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организационные структуры системы предупреждения и действий в чрезвычайных ситуациях;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основные принципы и методы защиты населения при стихийных и экологических бедствиях, крупных производственных авариях, катастрофах, а также защиты от современных средств поражения;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приемы оказания первой медицинской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Начальник учебного пункта отвечает за качество проведения занятий по начальной военной подготовке и воспитательную работу с юношами, обучающимися в учебном пункте, сохранность учебных приборов и имущества, планирование и организацию учебного процесса по начальной военной подготовке, проведение инструкторско-методических занятий с инструкторами начальной военной подготовки, осуществление контроля за качеством проведения занятий и успеваемостью юношей, доклад руководителям организаций о состоянии дисциплины, успеваемости юношей и посещаемости ими занятий.</w:t>
      </w:r>
    </w:p>
    <w:bookmarkEnd w:id="13"/>
    <w:bookmarkStart w:name="z9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 Организация и проведение занятий по начальной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военной подготовке</w:t>
      </w:r>
    </w:p>
    <w:bookmarkEnd w:id="14"/>
    <w:bookmarkStart w:name="z9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Начальная военная подготовка проводится в организациях образования, реализующих общеобразовательные учебные программы общего среднего образования и профессиональные учебные программы технического и профессионального (кроме специальных), после среднего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начальную военную подготовку обучающихся в школах, колледжах и профессиональных лицеях отводится 136 часов, а с юношами-призывниками, не прошедшими начальную военную подготовку и проходящими ее в учебных пунктах, - 60 учебных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Занятия по программе начальной военной подготовки проводятся еженедельно не более 2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Учебно-полевые (лагерные) сборы организуются и проводятся местными исполнительными органами в весенний период по окончании теоретического курса начальной военной подготовки с юношами под руководством территориальных органов в области образования совместно с местными органами военного управления и по чрезвычайным ситуациям.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Учебно-полевые (лагерные) сборы проводятся на базе организаций образования, имеющих необходимую учебно-материальную базу.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Занятия по программе начальной военной подготовки в организациях образования с девушками проводятся совместно с юношами, по разделу «Основы медицинских знаний» - раздельно. К практическим занятиям по разделу «Основы военного дела» девушки не привлекаются.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В организации образования разрабатывается понедельный план прохождения начальной военной подготовки на весь учебный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Занятия по начальной военной подготовке включаются в общее расписание занятий и проводятся по классам и учебным группам. Классы и учебные группы именуются взводами и делятся на три отделения. Из числа обучающихся приказом руководителя организации образования назначаются командиры взводов и отделений.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В организациях образования и на учебном пункте оформляется наглядная агитация, содержащая патриотическую тематику и актуальные материалы, отражающие важные политические события и успехи казахстанского народа, героев и ветеранов войн.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На начальную военную подготовку в учебных пунктах отводится 60 часов, в том числе 20 часов - на физическую подготовку.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Занятия проводятся по 6-7 часов в неделю. В учебном пункте разрабатываются и утверждаются руководителем организации понедельные планы прохождения начальной военной подготовки и расписание занятий.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Для обеспечения начальной военной подготовки на учебном пункте издается приказ руководителя организации, которым определяется состав учебных групп, порядок организации, проведения и материально-технического обеспечения занятий.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Учебные группы комплектуются по 20-25 юношей с учетом сроков их призыва на воинскую службу по призыву.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На учебных пунктах после изучения программы принимаются зачеты с выставлением итоговой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приема зачетов решением акима района, города создается комиссия в составе представителей местных органов военного управления, управления внутренней политики местных исполнительных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Юношам, прошедшим обучение на учебных пунктах, выдается справка о прохождении начальной военной подготовки.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Списки юношей, окончивших полный курс начальной военной подготовки в организациях образования и на учебных пунктах, с итоговыми оценками направляются в местный орган военного управления по месту приписки юношей.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Знания обучающихся по начальной военной подготовке оцениваются, как и по другим предметам, по пятибалльной системе.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Итоговая оценка на основании годовых (курсовых) оценок, полученных обучающимися по начальной военной подготовке (за исключением лиц, которые по состоянию здоровья освобождены от начальной военной подготовки), выставляется в аттестат о среднем образовании, диплом об окончании колледжа или профессионального лицея, выписку из семестровых и экзаменационных ведомостей к диплому.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Уполномоченный орган образования совместно с уполномоченным органом обороны проверяет и оценивает работу организаций образования по вопросам начальной военной подготовки и качества усвоения материала обучаемыми.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По результатам проверки состояния начальной военной подготовки в организациях образования, а также организации и проведения учебно-полевых (лагерных) сборов руководителем учреждения образования, реализующим общеобразовательные учебные программы общего среднего образования и профессиональные учебные программы технического и профессионального после среднего образования составляется акт и в присутствии членов проверяющей комиссии проводится анализ по организации начальной военной подготовки и проведению учебно-полевых (лагерных) сборов.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О результатах проверки территориальные органы в области образования информируют местные исполнительные органы на местах.</w:t>
      </w:r>
    </w:p>
    <w:bookmarkEnd w:id="15"/>
    <w:bookmarkStart w:name="z1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4. Подбор, назначение и подготовка преподавателей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организаторов начальной военной подготовки организаций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образования и администрации учебных пунктов организаций</w:t>
      </w:r>
    </w:p>
    <w:bookmarkEnd w:id="16"/>
    <w:bookmarkStart w:name="z1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Назначение на должности преподавателей-организаторов и их увольнение с этих должностей осуществляются руководителями организаций образования по согласованию с местными органами военного управления и вышестоящими органами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Назначение на должность преподавателей-организаторов начальной военной подготовки осуществляется в соответствии с требованиями </w:t>
      </w:r>
      <w:r>
        <w:rPr>
          <w:rFonts w:ascii="Times New Roman"/>
          <w:b w:val="false"/>
          <w:i w:val="false"/>
          <w:color w:val="000000"/>
          <w:sz w:val="28"/>
        </w:rPr>
        <w:t>типовых квалификационных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характеристик должностей педагогических работников и приравненных к ним лиц, утвержденных приказом Министра образования и науки Республики Казахстан от 13 июля 2009 года № 338.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Должности преподавателей-организаторов начальной военной подготовки при отсутствии возможности комплектования их офицерами запаса могут замещаться преподавателями-организаторами начальной военной подготовки из числа хорошо подготовленных и опытных сержантов (старшин) и солдат (матросов) запаса, имеющих высшее образование, прошедших воинскую службу на должностях солдат и сержантов в мотострелковых, разведывательных, танковых и учебных подразделениях. Организации образования направляют преподавателей-организаторов начальной военной подготовки этой категории на курсы повышения квалификации.</w:t>
      </w:r>
    </w:p>
    <w:bookmarkEnd w:id="17"/>
    <w:bookmarkStart w:name="z12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Военная подготовка по дополнительным образовательным</w:t>
      </w:r>
      <w:r>
        <w:br/>
      </w:r>
      <w:r>
        <w:rPr>
          <w:rFonts w:ascii="Times New Roman"/>
          <w:b/>
          <w:i w:val="false"/>
          <w:color w:val="000000"/>
        </w:rPr>
        <w:t>
программам в организациях образования</w:t>
      </w:r>
    </w:p>
    <w:bookmarkEnd w:id="18"/>
    <w:bookmarkStart w:name="z1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Прохождение военной подготовки</w:t>
      </w:r>
    </w:p>
    <w:bookmarkEnd w:id="19"/>
    <w:bookmarkStart w:name="z1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Организациями образования с дополнительными образовательными программами являются республиканские военные школы-интернаты (лицеи) и иные организации образования, реализующие программы общего среднего, технического и профессионального, послесреднего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Организации образования, реализующие военную подготовку, определяются на основании совместного приказа Министерства образования и науки Республики Казахстан и Министерства обороны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Военная подготовка является одним из видов обучения и включается в учебные планы как самостоятельная учебная дисциплина.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К военной подготовке привлекаются воспитанники, годные к воинской службе по состоянию здоровья.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Годность воспитанников к воинской службе </w:t>
      </w:r>
      <w:r>
        <w:rPr>
          <w:rFonts w:ascii="Times New Roman"/>
          <w:b w:val="false"/>
          <w:i w:val="false"/>
          <w:color w:val="000000"/>
          <w:sz w:val="28"/>
        </w:rPr>
        <w:t>определяется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перед началом военной подготовки, а также (только для предъявивших жалобы на состояние здоровья) перед началом учебных сборов.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Руководство военной подготовкой осуществляется Министерством обороны Республики Казахстан совместно с Министерством образования и науки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На Министерство обороны Республики Казахстан возлагаются: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разработка и утверждение совместно с Министерством образования и науки Республики Казахстан программ военной подготовки, табелей вооружения, военной техники, военно-учебного и другого имущества, необходимого для обеспечения военной подготовки;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организация и проведение учебных сборов воспитанников, создание необходимой учебной материально-технической базы для военной подготовки;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руководство военной подготовкой, учебной, воспитательной и методической работой, повышением квалификации преподавателей военной подготовки;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подбор воспитанников для обучения в военные учебные заведения Республики Казахстан и других государств;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прием учащихся в подведомственные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проверка качества организации и проведения военной и физической подготовки, патриотического воспитания;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осуществление иных полномочий,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На Министерство образования и науки Республики Казахстан возлагаются: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рассмотрение и утверждение штатных расписаний подведомственных организаций образования по согласованию с Министерством обороны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утверждение программы развития подведомственных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руководство общеобразовательной подготовкой, учебно-воспитательной и методической работой;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организация и проведение в пределах своей компетенции периодического контроля за соответствием содержания учебно-воспитательного процесса требованиям государственных общеобязательных стандартов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проведение аттестации педагогических работников и присвоение им квалификационных разрядов в соответствии с нормативными правовыми актами в области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осуществление приема учащихся в организации образования по согласованию с Министерством обороны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оказание помощи руководителям организаций образования в подборе педагогических кадров;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организация разработки учебных, методических и наглядных пособий;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обеспечение воспитанников подведомственных организаций образования учебными и жилыми помещениями, учебным оборудованием, методическими и наглядными пособиями;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проверка материально-технического, финансового обеспечения в подведомственных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иных полномочий,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Непосредственную ответственность за организацию военной подготовки, создание для этого необходимой учебной материально-технической базы, обеспечение сохранности вооружения несет руководитель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На руководителя организации образования возлагаются: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организация разработки проекта устава;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утверждение правил внутреннего распорядка;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утверждение рабочих учебных планов и программ, календарных графиков учебного процесса;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разработка проекта штатного расписания и выделение численности руководящего, преподавательского состава и учебно-вспомогательного персонала для проведения военной подготовки;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оказание учебно-методической помощи в организации изучения воспитанниками военных дисциплин в тесной связи с другими дисциплинами, совершенствование методик образовательного процесса и образовательных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создание и содержание необходимой учебной материально-технической базы, кроме имущества и литературы, получаемой от Министерства обороны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формирование контингента воспитанников;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организация хранения, обеспечения сбережения вооружения и военной техники в соответствии с установленными </w:t>
      </w:r>
      <w:r>
        <w:rPr>
          <w:rFonts w:ascii="Times New Roman"/>
          <w:b w:val="false"/>
          <w:i w:val="false"/>
          <w:color w:val="000000"/>
          <w:sz w:val="28"/>
        </w:rPr>
        <w:t>требованиями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эксплуатации;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проведение текущего контроля успеваемости, промежуточной и итоговой аттестации воспитанников;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обеспечение повышения квалификации и переподготовки кадров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обсуждение на заседании педагогического совета состояния военной подготовки;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создание необходимых условий для работы организаций питания и медицинского обеспечения, контроль их работы в целях охраны и укрепления здоровья воспитанников и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обеспечение своевременного предоставления воспитанникам дополнительных льгот и видов материального обеспечения,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обеспечение условий содержания и проживания воспитанников и обучающихся не ниже установленных норм;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содействие деятельности органов общественного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предоставление учредителю отчета о поступлении и расходовании финансовых и материальных ресурсов.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 Учебные сборы воспитанников организуются совместно с Министерством обороны Республики Казахстан и проводятся в соответствии с программой обучения, продолжительность которых составляет не более 30 дней,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40. От прохождения учебных сборов освобождаются воспитанники, признанные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негодными по состоянию здоровья.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41. Учебно-воспитательная классная, внеклассная работа в организациях образования организуется в соответствии с программами, положениями и нормативными документами о средней общеобразовательной школе с учетом специфических задач.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42. Обучение воспитанников осуществляется по взводам (классам) на государственном и русском языках. Занятия проводятся в учебных кабинетах, классах по каждому предмету.</w:t>
      </w:r>
    </w:p>
    <w:bookmarkEnd w:id="20"/>
    <w:bookmarkStart w:name="z17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 Обеспечение воспитанников всеми видами довольствия</w:t>
      </w:r>
    </w:p>
    <w:bookmarkEnd w:id="21"/>
    <w:bookmarkStart w:name="z17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Обеспечение воспитанников обмундированием осуществляется 
</w:t>
      </w:r>
      <w:r>
        <w:rPr>
          <w:rFonts w:ascii="Times New Roman"/>
          <w:b w:val="false"/>
          <w:i w:val="false"/>
          <w:color w:val="000000"/>
          <w:sz w:val="28"/>
        </w:rPr>
        <w:t>
за счет бюджетных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44. Обеспечение вещевым имуществом осуществляется по схеме: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исчисление потребности в вещевом имуществе в планах снабжения организации образования производится на списочную численность личного состава в соответствии с нормами обеспечения с учетом проводимых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планах снабжения предусматривается содержание в организации образования неснижаемого запаса вещевого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обеспеченность потребности учреждений засчитывается все наличие нового, а также бывшего в употреблении вещевого имущества, сроки носки которого не истекают в планируемом периоде. Кроме того, в обеспеченность потребности засчитываются инвентарные вещи, сроки носки которых истекли, но годные к использованию по прямому назначению без ремонта или после ремонта;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отпуск вещевого имущества организациям образования производится: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по летнему плану - к 15-му апреля;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по зимнему плану - к 15-му октября;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одновременно с отпуском организациям образования вещевого имущества по летнему плану снабжения им отпускается также вещевое имущество, положенное лицам офицерского, сержантского и рядового состава контрактной службы по срокам носки до 1-го июля текущего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досрочная выдача и расходование имущества сверхустановленных норм, табелей и штатов не производится;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знаки различия (фурнитура) выдаются воспитанникам одновременно с выдачей тех предметов обмундирования, на которых предусмотрено ношение этих знаков;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кроме того, воспитанникам, получившим воинские звания сержантов, выдается галун (нашивки), соответствующий воинскому званию;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истребование вещевого имущества производится организациями образования, состоящими на довольствии в Министерстве обороны Республики Казахстан, по отчетам - заявкам, представляемым в Министерство обороны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истребование вещевого имущества производится по отчетам - заявкам в вышестоящие министерства организациями образования, в ведении которых они находятся;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представление внеочередных заявок на отпуск вещевого имущества допускается только для обеспечения организационных мероприятий, предусмотренных заранее планом, а также возмещения имущества, утраченного в результате стихийных бедствий.</w:t>
      </w:r>
    </w:p>
    <w:bookmarkEnd w:id="22"/>
    <w:bookmarkStart w:name="z18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Подготовка граждан по военно-техническим и другим</w:t>
      </w:r>
      <w:r>
        <w:br/>
      </w:r>
      <w:r>
        <w:rPr>
          <w:rFonts w:ascii="Times New Roman"/>
          <w:b/>
          <w:i w:val="false"/>
          <w:color w:val="000000"/>
        </w:rPr>
        <w:t>
военным специальностям</w:t>
      </w:r>
    </w:p>
    <w:bookmarkEnd w:id="23"/>
    <w:bookmarkStart w:name="z19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Общие положения</w:t>
      </w:r>
    </w:p>
    <w:bookmarkEnd w:id="24"/>
    <w:bookmarkStart w:name="z19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Подготовка граждан по военно-техническим и другим военным специальностям проводится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46. Основными задачами подготовки военно-технических и других военных специалистов для Вооруженных Сил, других войск и воинских формирований Республики Казахстан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приобретение обучающимися необходимых знаний по устройству вооружения и техники, практических навыков по их обслуживанию, ремонту и применению, позволяющих им в короткие сроки после призыва приступить к выполнению обязанностей по своей штатной должности в период прохождения воинской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формирование у обучающихся черт характера, позволяющих быстро адаптироваться в воинском коллективе: дисциплинированности, исполнительности и организованности, а также высокой ответственности за выполнение поставленной задачи.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47. Специализированные организации комплектуются на добровольной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48. Подготовка по военно-техническим и другим военным специальностям производится в специализированных организациях на безвозмездной основе в соответствии с потребностью Вооруженных Сил и на возмездной основе с полным или частичным возмещением расходов на обучение.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частичном возмещении расходов на обучение за счет Министерства обороны Республики Казахстан осуществляются проведение учебных стрельб и обеспечение горюче-смазочными материалами.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49. На безвозмездной основе к подготовке по военно-техническим и другим военным специальностям привлекаются граждане, годные по состоянию здоровья к воинской службе, в возрасте от семнадцати лет шести месяцев до двадцати шести лет, подлежащие призыву на срочную службу.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Разнарядка на подготовку младших специалистов формируется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50. К подготовке на возмездной основе по военно-техническим и другим военным специальностям привлекаются: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военнообязанные (граждане), годные по состоянию здоровья к воинской службе, для прохождения воинской службы по контракту;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граждане в возрасте от двадцати двух до двадцати семи лет, годные или ограниченно годные по состоянию здоровья к воинской службе, в том числе имеющие отсрочку от призыва на воинскую службу, для обучения по программам подготовки военно-обученного резерва. При этом учитываются навыки, гражданская специальность и опыт практической работы военнообязанных (граждан).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обучения в специализированные организации не направляются военнообязанные (граждане), ранее судимые или освобожденные от уголовной ответственности по не реабилитирующим основаниям либо в отношении которых возбуждены уголовные 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51. Граждане, зачисленные в специализированные организации для обучения именуются воспитанниками.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 числа воспитанников комплектуются учебные взводы, численностью 24-30 человек, которые включают в себя учебные отделения по 8-10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52. Подготовка граждан по военно-техническим и другим военным специальностям для Вооруженных Сил, других войск и воинских формирований Республики Казахстан на возмездной основе проводится на базе специализированных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53. Начало и периоды обучения в специализированных организациях определяются Министерством обороны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Воспитанники на весь период обучения размещаются в казармах специализированных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54. Подготовка граждан на возмездной основе обучения по военно-техническим и другим военным специальностям, а также программам военно-обученного резерва проводится в течение учебного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Срок обучения военнообязанных для прохождения воинской службы по контракту устанавливается в зависимости от получаемой специальности, по программе подготовки военно-технической и другой военной специальности.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Срок обучения граждан по подготовке военно-обученного резерва устанавливается в зависимости от специальности, получаемой по программе подготовки военно-обученного резерва.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55. В соответствии с потребностью воинских частей в военно-технических специалистах и местных органов военного управления в военно-обученных резервах мобилизационным органом Министерства обороны Республики Казахстан ежегодно разрабатывается план подготовки военно-технических и других военных специалистов для Вооруженных Сил, других войск и воинских формирований Республики Казахстан на следующий год, который утверждается первым руководителем Генерального штаба Вооруженных Сил Республики Казахстан и доводится до специализированных организаций и местных органов военного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56. Местные органы военного управления после получения выписки из плана подготовки военно-обученного резерва, военно-технических и других военных специалистов для Вооруженных Сил, других войск и воинских формирований Республики Казахстан в специализированных организациях на очередной учебный год разрабатывают план-график комплектования учебных взводов.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57. Граждане, прошедшие подготовку в специализированных организациях на безвозмездной основе и не имеющие права на отсрочку или освобождение от призыва (по состоянию здоровья), призываются на воинскую службу.</w:t>
      </w:r>
    </w:p>
    <w:bookmarkEnd w:id="25"/>
    <w:bookmarkStart w:name="z21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 Организация подготовки по военно-техническим и другим военным специальностям</w:t>
      </w:r>
    </w:p>
    <w:bookmarkEnd w:id="26"/>
    <w:bookmarkStart w:name="z21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Организация подготовки по военно-техническим и другим военным специальностям для Вооруженных Сил, других войск и воинских формирований Республики Казахстан осуществляется курирующими структурными подразделениями Министерства обороны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59. Призыв военнообязанных, прошедших обучение в специализированных организациях, для прохождения воинской службы по контракту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прохождения воинской службы и Вооруженных Силах, других войсках и воинских формированиях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60. Программное и учебно-методическое обеспечение, разработка табелей к штатам и снабжение специализированных организаций учебными образцами вооружения, техникой, имуществом и боеприпасами возлагаются на Министерство обороны Республики Казахстан по профилю подготовки военно-технических и других военных специалистов.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61. Командиры (начальники) воинских частей, военных учебных заведений, военных кафедр и учреждений, за которыми закреплены специализированные организации, организуют: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предоставление специализированным организациям тиров, стрельбищ, боеприпасов, автодромов, полигонов и других объектов учебно-материальной базы для проведения занятий;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ознакомление воспитанников с вооружением, боевой техникой, жизнью и бытом военнослужащих;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методическую помощь в учебно-воспитательном процессе поддержании внутреннего порядка, привитии воспитанникам навыков выполнения требований общевоинских уставов Вооруженных Сил, других войск и воинских формирований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62. Граждане, отобранные для обучения по военно-техническим и другим военным специальностям, проходят медицинские комиссии при местных органах военного управления для определения их годности к воинской службе.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63. Местные органы военного управления несут ответственность за своевременное и качественное комплектование специализированных организаций гражданами.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64. Отбор призывников для обучения по военно-техническим и другим военным специальностям осуществляется при участии представителей специализированных организаций и заканчивается не позднее, чем за пять дней до начала занятий. После окончания отбора местные органы военного управления выдают им предписание, а также направляют извещения по месту их основной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65. Направление граждан в специализированные организации для обучения оформляется приказами местных органов военного управления, в котором указываются списочный состав, специальность, по которой они подлежат обучению, дата прибытия граждан в специализированные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Местные органы военного управления за 2-3 дня до начала занятий направляют отобранных граждан для обучения в специализированные организации согласно именных списков.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Именные списки граждан составляются в двух экземплярах. Первый экземпляр списков вместе с медицинскими листками о результатах прохождения медицинской комиссии каждым гражданином передается в специализированные организации, второй экземпляр списков хранится в соответствующих местных органах военного управления. С каждым воспитанником специализированными организациями заключается договор на обучение.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66. Местные органы военного управления к 1 июля и 30 декабря (по окончании периода весеннего и осеннего призывов) представляют в мобилизационный орган Министерства обороны Республики Казахстан донесения о подготовке военно-технических и других военных специалистов в специализированных организациях, имеющихся недостатках и принимаемых мерах по их устранению.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67. Зачисление воспитанников в специализированные организации производится приказом руководителей, в котором указываются: номер учебного взвода, списочный состав, начало и конец обучения, ведущий преподаватель (мастер производственного обучения лабораторно-практических работ), командир взвода и командиры отделений. Доукомплектование учебных взводов после издания приказа руководителя специализированной организации запрещается.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Учебные взводы по подготовке водителей транспортных средств регистрируются в органах дорожной полиции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68. Отчисление воспитанников из специализированных организаций по неуспеваемости, недисциплинированности, а также собственному желанию производится приказом руководителя с последующим уведомлением вышестоящего командования, местных органов военного управления, которыми направлялся на учебу отчисленный воспитанник. Местные органы военного управления, в свою очередь, уведомляют об отчислении граждан руководство организаций, где они работали. Затраты, понесенные на обучение воспитанников, возмещаются по решению суда или в добровольном порядке, согласно заключенному двустороннему договору и требованиям </w:t>
      </w:r>
      <w:r>
        <w:rPr>
          <w:rFonts w:ascii="Times New Roman"/>
          <w:b w:val="false"/>
          <w:i w:val="false"/>
          <w:color w:val="000000"/>
          <w:sz w:val="28"/>
        </w:rPr>
        <w:t>Гражданского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69. Подготовка военно-технических и других военных специалистов в специализированных организациях обеспечивается своевременным и качественным выполнением поставленных задач, отработкой учебных программ, наиболее целесообразным использованием учебно-материальной базы, рабочего времени преподавателей и мастеров производственного обучения, а так же решением других задач обеспечения учебно-воспитательного процесса.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70. Планирование обучения воспитанников в специализированных организациях начинается с момента получения ими выписки из плана подготовки военно-обученного резерва, военно-технических и других военных специалистов для Вооруженных Сил, других войск и воинских формирований Республики Казахстан на учебный год и включает в себя выработку предложений по плану-графику комплектования учебных взводов и завершается за десять дней до начала нового учебного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71. Для проверки качества подготовки военно-технических и других военных специалистов после окончания их обучения в специализированных организациях проводятся выпускные экзамены. К сдаче экзаменов допускаются воспитанники, прошедшие полный курс обучения, получившие положительные оценки и зачеты по всем предметам, предусмотренным программой обучения.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72. Воспитанники, получившие на выпускных экзаменах по всем предметам (разделам) программы обучения положительные итоговые оценки, считаются закончившими обучение по данным специальностям.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Воспитанники, не сдавшие выпускные экзамены в связи с болезнью или по другим уважительным причинам, к экзаменам допускаются с очередными учебными взводами.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73. Воспитанникам, сдавшим выпускные экзамены, присваиваются квалификации и выдаются сертификаты установленного образца об окончании специализированных организаций по соответствующим специальностям, заверенные подписями руководителя и печатями специализированной организации, которые являются основанием для получения военного билета в местных органах военного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74. Воспитанники, прошедшие подготовку по специальностям, связанным с управлением транспортными средствами, кроме того, сдают экзамены в органах дорожной полиции Министерства внутренних дел Республики Казахстан.</w:t>
      </w:r>
    </w:p>
    <w:bookmarkEnd w:id="27"/>
    <w:bookmarkStart w:name="z24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Военная подготовка по программе офицеров запаса в организациях высшего профессионального образования</w:t>
      </w:r>
    </w:p>
    <w:bookmarkEnd w:id="28"/>
    <w:bookmarkStart w:name="z2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Военная подготовка граждан по программе офицером запаса проводится на основе получаемого высшего профессионального образования в соответствии с государственным заказом на военных кафедрах.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76. Военная подготовка граждан Республики Казахстан - студентов дневных (очных) высших учебных заведений (далее - ВУЗ) по программе офицеров запаса (далее - военная подготовка студентов) организуется с целью подготовки офицеров запаса для Вооруженных Сил, других войск и воинских формирований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77. Для проведения военной подготовки при ВУЗах создаются военные кафедры.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открытии военной кафедры необходимо наличие: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изолированного здания для размещения военной кафедры;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учебных и служебных кабинетов, необходимых для проведения занятий со студентами, отвечающих требованиям и нормам, установленных нормативными документами;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мест под оборудование строевого плаца, полосы препятствий АРД (атлетизм, решительность, дерзость) и учебного центра для проведения учебных сборов со студентами в соответствии с требованиями общевоинских уставов и руководящих документов Министерства обороны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боксов для хранения вооружения и военной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денежных средств на все виды деятельности военной кафедры, предусмотренные учебными программами, в том числе на создание и содержание на военной кафедре необходимой учебной материально-технической базы, за исключением тех видов деятельности, которые финансируются Министерством обороны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отдельных ВУЗах совместным приказом Министерства обороны Республики Казахстан и министерств, в ведении которых находятся ВУЗы, могут создаваться межвузовские военные кафедры.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Количество привлекаемых к военной подготовке студентов определяется заявкой Министерства обороны Республики Казахстан, исходя из мобилизационной потребности Вооруженных Сил, других войск и воинских формирований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обучения на военных кафедрах руководителем ВУЗа по согласованию с Министерством обороны Республики Казахстан и министерствами, в ведении которых находятся ВУЗы, могут привлекаться студенты других ВУЗов, независимо от форм собственности и подчиненности, имеющих лицензию Министерства образования и науки Республики Казахстан на ведение образовательной деятельности, но не имеющих военных кафедр.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78. Военная подготовка студентов слагается из теоретического и практического курсов обучения на военной кафедре и учебного сбора и начинается со второго, а для специальностей с пятилетним сроком обучения с третьего курса, но во всех случаях заканчивается учебным сбором за год до окончания ВУЗа.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военных кафедрах при ВУЗах военная подготовка студентов включает обязательные аудиторные занятия и самостоятельную подготовку студентов под руководством преподавателей. Занятия на военной кафедре проводятся методом «военного дня». На военных кафедрах медицинских ВУЗов по представлению начальника военной кафедры приказом ректора ВУЗа может устанавливаться и другая организация военной подготовки студентов с учетом специфики обучения в ВУЗе.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Военная подготовка студентов является одним из видов обучения и включается в учебные планы ВУЗов как самостоятельная учебная дисциплина с началом учебного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Конкретные сроки начала и окончания военной подготовки студентов на военной кафедре определяются учебным планом ВУЗа.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79. К военной подготовке привлекаются студенты - граждане Республики Казахстан в возрасте до 27 лет, годные к воинской службе по состоянию здоровья, а по ряду военно-учетных специальностей, определяемых Министерством обороны Республики Казахстан, привлекаются также и студенты-девушки.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Отбор студентов для прохождения военной подготовки проводится отборочной комиссией по их личным заявлениям, которые представляются на имя руководителя ВУЗа.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отборе студентов учитываются: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результаты медицинского освидетельствования призывной комиссии местных органов военного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результаты выполнения нормативов по физической подготовке, установленных для абитуриентов, поступающих в военные учебные заведения;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результаты психологического отбора;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средний балл успеваемости студента в учебном заведении, определяемом по результатам сдачи экзаменов.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Эти показатели рассматриваются на заседании отборочной комиссией, в состав которой входят представители ВУЗа: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председатель комиссии - представитель Министерства обороны;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заместитель председателя комиссии - представитель министерства, в ведении которого находится высшее учебное заведение;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члены комиссии - из числа директоров. институтов, деканов факультетов и преподавательского состава военных кафедр.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Персональный состав отборочной комиссии определяется приказом уполномоченного органа в области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Зачисление студентов для прохождения военной подготовки производится руководителем ВУЗа на основании протокола отборочной комиссии по представлению начальника военной кафедры.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Зачисление студентов на обучение на военной кафедре вместо отчисленных студентов допускается не позже первого семестра обучения на военной кафедре по согласованию с Министерством обороны.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Годность студентов к воинской службе определяется по результатам их медицинского освидетельствования военно-врачебными комиссиями в местных органах военного управления перед началом военной подготовки, а также накануне учебных сборов.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Перевод студента, обучающегося на военной кафедре из одного ВУЗа в другой, осуществляется приказом руководителя ВУЗа по согласованию с министерствами, в ведении которых находятся эти ВУЗы.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80. Руководство военной подготовкой осуществляется Министерством обороны Республики Казахстан совместно с министерствами, в ведении которых находятся ВУЗы.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Министерство обороны Республики Казахстан осуществляет: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установление военно-учетных специальностей, по которым студенты ВУЗов подлежат подготовке по программе офицеров запаса и времени для проведения учебных сборов;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разработку и утверждение совместно с министерствами, в ведении которых находятся ВУЗы, инструкций, регламентирующих деятельность военных кафедр при ВУЗах, программ военной подготовки с учетом получаемых в ВУЗе гражданских специальностей, табелей учебного вооружения, техники, военно-учебного и другого имущества, необходимого для обеспечения военной подготовки;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составление планов по организации учебных сборов студентов, использование полигонов, стрельбищ Вооруженных Сил, других войск и воинских формирований Республики Казахстан, создание при ВУЗах необходимой учебной материально-технической базы для военной подготовки;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создание экзаменационных комиссий для приема выпускных экзаменов по военной подготовке, организацию их проведения;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присвоение студентам, прошедшим полный курс военной подготовки и, учебные сборы, воинского звания в соответствии с действующим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контроль за военной подготовкой, соблюдением на военных кафедрах требований общевоинских уставов Вооруженных Сил, других войск и воинских формирований Республики Казахстан, режима секретности и сохранением государственных секретов;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руководство деятельностью военных кафедр по вопросам учебной, научной, методической, воспитательной работы и повышения квалификации профессорско-преподавательского состава;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подбор и назначение военнослужащих на штатные должности военных кафедр при ВУЗах, а также из числа офицеров запаса (в отставке);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обеспечение военных кафедр учебным вооружением, боеприпасами, военной техникой, приборами, аппаратурой, инструментом, запасными частями к военной технике, а также общевоинскими уставами, необходимыми наставлениями, руководствами, инструкциями, топографическими и морскими картами, учебниками по военной подготовке и иностранной литературой, выделение лимитов на горюче-смазочные и другие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организацию в соответствии с установленными требованиями эксплуатации, хранения и обеспечения сбережения вооружения, военной техники и материально-технического имущества военной кафедры;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производство среднего и капитального ремонта, монтажа(демонтажа), наладку (настройку), списание вооружения, военной техники и другого военного имущества.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военных кафедр материально-техническими средствами, а также осуществление работ, предусмотренных настоящим пунктом, производятся Министерством обороны Республики Казахстан безвозмездно и осуществляются через учреждения Министерства обороны.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81. Министерства, в ведении которых находятся ВУЗы, в установленном законодательством порядке осуществляют: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согласование государственного заказа по разнарядке Министерства обороны Республики Казахстан, исходя из мобилизационной потребности Вооруженных Сил;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организацию военной подготовки при ВУЗах в соответствии с утвержденными программами, а также определяют порядок прохождения военной подготовки в учебных планах с выделением для этого необходимого учебного времени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пунктами 83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84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рассмотрение и утверждение штатных расписаний военных кафедр по согласованию с Министерством обороны.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82. Для руководства военной подготовкой в министерствах, в ведении которых находятся ВУЗы, назначаются должностные лица, ответственные за организацию военной подготовки.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83. Непосредственную ответственность за организацию военной подготовки при ВУЗе, создание для этого необходимой учебной материально-технической базы, обеспечение сохранности вооружения и военной техники, строгое соблюдение режима секретности несут руководители ВУЗов.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ВУЗа обеспечивает: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выделение необходимого количества учебных часов для военной подготовки и времени на учебные сборы студентов в каникулярное время, а также проведение учебных сборов;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разработку проекта штатного расписания военной кафедры и выделение им необходимой численности профессорско-преподавательского состава, инженерно-технического и учебно-вспомогательного персонала для проведения военной подготовки и обслуживания военной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выделение необходимых учебных, служебных помещений и объектов для проведения занятий в соответствии с учебными программами, а также их содержание и ремонт;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оказание военной кафедре учебно-методической помощи в организации изучения студентами военных дисциплин в тесной связи с дисциплинами, изучаемыми на кафедрах ВУЗа;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издание разрабатываемых на военных кафедрах методических пособий;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выделение денежных средств на довольствие личного состава и все виды деятельности военной кафедры, предусмотренные учебными программами и табелями снабжения, в том числе обеспечение учебного процесса военной кафедры техническими средствами обучения, учебно-тренировочными средствами, электронно-вычислительной и другой техникой на создание и содержание на военной кафедре необходимой учебной материально-технической базы, за исключением тех видов деятельности, которые финансируются Министерством обороны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представление ежегодного отчета о поступлении, распределении, расходе и целевом использовании бюджетных средств, выделяемых ВУЗу на военную подготовку студентов перед министерствами, в ведении которых находятся ВУЗы, с информированием Министерства обороны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утверждение плана работы военной кафедры на учебный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обсуждение на заседании ректората или ученого совета ВУЗа состояния военной подготовки.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ВУЗа по представлению начальника военной кафедры может поощрять военнослужащих военной кафедры за достигнутые ими высокие показатели в учебной, методической, научной и воспитательной работе.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84. На военную подготовку в ВУЗе отводится не менее 450 часов обязательных занятий под руководством преподавателей. Конкретное количество часов на военную подготовку и их распределение по видам занятий устанавливаются Типовой учебной программой подготовки офицеров запаса в зависимости от военно-учетных специальностей.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Объем обязательных занятий под руководством преподавателя составляет не более 6 часов в день. Необходимое время для самостоятельной работы студентов планируется в дни военной подготовки в пределах восьми часового учебного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85. В период военной подготовки студенты сдают зачеты и экзамены. После прохождения всей программы военной подготовки и учебных сборов при воинских частях, высших учебных заведениях и учреждениях Вооруженных Сил, других войск и воинских формирований Республики Казахстан студенты сдают выпускные экзамены.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Учебные сборы студентов организуются руководителем ВУЗа совместно с Министерством обороны Республики Казахстан на завершающем этапе военной подготовки и проводятся перед последним курсом обучения в каникулярное время.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Студенты-девушки на учебные сборы не привлекаются, им организуется дополнительная практика по получаемой военно-учетной специальности.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учебных сборов студентов по всем военно-учетным специальностям определяется Типовой учебной программой подготовки офицеров запаса, но не более 30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 время прохождения учебных сборов студенты выполняют обязанности и несут ответственность,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воинской службе и статусе военнослужащих».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Студенты в период прохождения учебных сборов именуются курсантами.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Выплата студентам стипендий за время учебных сборов производится ВУЗами в установленном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Студенты, признанные по состоянию здоровья военно-врачебными комиссиями при местных органах военного управления негодными, к учебным сборам не допускаются. Данная категория после переосвидетельствования может быть допущена к прохождению учебных сборов, но не позже года после окончания ВУЗа.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86. Студенты, систематически не посещающие занятия по военной подготовке без уважительных причин (более 24 часов), уклоняющиеся от прохождения учебных сборов или нарушающие дисциплину в процессе обучения на военных кафедрах и во время сборов, по представлению начальника военной кафедры приказом руководителя ВУЗа отстраняются от занятий по военной подготовке.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87. Студентам, прошедшим полный курс военной подготовки, сдавшим экзамены и прошедшим учебные сборы, после получения диплома об окончании ВУЗа в установленном порядке присваивается воинское звание «лейтенант запаса».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88. На штатные должности военных кафедр назначаются военнослужащие, состоящие на воинской службе, а также находящиеся в запасе (в отставке) и уволенные с воинской службы с правом ношения военной формы одежды.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военной кафедры и заместители назначаются Министерством обороны Республики Казахстан с последующим информированием руководителя ВУЗа.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Офицеры запаса (в отставке) на должности профессорско-преподавательского состава назначаются ректором ВУЗа по согласованию с Министерством обороны и представлению начальника военной кафедры.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Военнослужащие, назначаемые на штатные должности военных кафедр, состоят на воинской службе и за ними сохраняются все права, установленные для военнослужащих Вооруженных Сил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Военнослужащие обеспечиваются вещевым имуществом, обмундированием, медицинским обслуживанием и лечением в санатории, а также другими видами натурального довольствия на общих основаниях с офицерами за счет сметы и фондов Министерства обороны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Увольнение военнослужащих военных кафедр с воинской службы производится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89. Охрана вооружения, военной техники и имущества, выделенных ВУЗам для военной подготовки, а также служебных помещений секретных частей и библиотек военной кафедры организуется за счет средств ВУЗа.</w:t>
      </w:r>
    </w:p>
    <w:bookmarkEnd w:id="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