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250b" w14:textId="9ee2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2011 года № 1727 "Об утверждении лимитов на изъятие объектов животного мира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2013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1727 «Об утверждении лимитов на изъятие объектов животного мира на 2012 год» (САПП Республики Казахстан, 2012 г., № 18, ст. 287)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лимитов на изъятие объектов животного мира до 15 февраля 2013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лимиты на изъятие объектов животного мира до 15 февраля 2013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объектов животного мира на 2012 год,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2013 года № 116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1727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Лимиты на изъятие объектов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до 15 февраля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2867"/>
        <w:gridCol w:w="994"/>
        <w:gridCol w:w="2300"/>
        <w:gridCol w:w="1909"/>
        <w:gridCol w:w="1146"/>
        <w:gridCol w:w="1844"/>
        <w:gridCol w:w="1910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животных (кроме редких и находящихся под угрозой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косуля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козел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медведь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017"/>
        <w:gridCol w:w="1052"/>
        <w:gridCol w:w="1317"/>
        <w:gridCol w:w="1228"/>
        <w:gridCol w:w="1162"/>
        <w:gridCol w:w="1162"/>
        <w:gridCol w:w="1162"/>
        <w:gridCol w:w="1119"/>
        <w:gridCol w:w="1738"/>
      </w:tblGrid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животных (кроме редких и находящихся под угрозой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Сурок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бобр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Заяц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39744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160851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828"/>
        <w:gridCol w:w="1131"/>
        <w:gridCol w:w="1131"/>
        <w:gridCol w:w="1732"/>
        <w:gridCol w:w="1324"/>
        <w:gridCol w:w="1325"/>
        <w:gridCol w:w="2141"/>
        <w:gridCol w:w="1670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животных (кроме редких и находящихся под угрозой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сук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хорек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Енотовид-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 собака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768"/>
        <w:gridCol w:w="1337"/>
        <w:gridCol w:w="1337"/>
        <w:gridCol w:w="1337"/>
        <w:gridCol w:w="1142"/>
        <w:gridCol w:w="1554"/>
        <w:gridCol w:w="1944"/>
        <w:gridCol w:w="1772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животных (кроме редких и находящихся под угрозой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Лысуха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Кулик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Тетерев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Глухарь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Рябчик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192871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720697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107762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2979"/>
        <w:gridCol w:w="1139"/>
        <w:gridCol w:w="923"/>
        <w:gridCol w:w="2027"/>
        <w:gridCol w:w="1724"/>
        <w:gridCol w:w="1703"/>
        <w:gridCol w:w="2526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животных (кроме редких и находящихся под угрозой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Фазан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Куропатка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Кеклик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Перепел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Голубь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56289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44633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