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cae6" w14:textId="8a5c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средств на реализацию межсекторального и межведомственного взаимодействия по вопросам охраны здоровья граждан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2013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2013 - 2015 годы»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 «О Государственной программе развития здравоохранения Республики Казахстан «Саламатты Казахстан» на 2011 - 2015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 средства на реализацию межсекторального и межведомственного взаимодействия по вопросам охраны здоровья граждан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здравоохранения, образования и науки Республики Казахстан обеспечить перечисление целевых текущих трансфертов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государственным и местным исполнительным органам ежеквартально до 5 числа месяца, следующего за отчетным, представлять в Министерство здравоохранения Республики Казахстан отчеты о ходе реализации межсекторального и межведомственного взаимодействия по вопросам охраны здоровья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по итогам полугодия к 10 числу месяца, следующего за отчетным, представлять в Правительство Республики Казахстан информацию о ходе реализации межсекторального и межведомственного взаимодействия по вопросам охраны здоровья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2013 года № 113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Распределение средств на реализацию межсекторального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межведомственного взаимодействия по вопросам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здоровья граждан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постановлениями Правительства РК от 16.09.2013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26.12.2013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5695"/>
        <w:gridCol w:w="3907"/>
        <w:gridCol w:w="3971"/>
      </w:tblGrid>
      <w:tr>
        <w:trPr>
          <w:trHeight w:val="405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405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 Формирование, сохранение и укрепление здоровья граждан путем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государственных, общественных и бизнес-структур</w:t>
            </w:r>
          </w:p>
        </w:tc>
      </w:tr>
      <w:tr>
        <w:trPr>
          <w:trHeight w:val="51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исследование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максимальной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 работы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вредных условиях труда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11 392</w:t>
            </w:r>
          </w:p>
        </w:tc>
      </w:tr>
      <w:tr>
        <w:trPr>
          <w:trHeight w:val="51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методику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раннего выявления групп риска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заболеваниям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5.1.1. Формирование здорового образа жизни путем системного и комплексного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подхода к профилактике и усилению контроля за поведенческими факторами риска</w:t>
            </w:r>
          </w:p>
        </w:tc>
      </w:tr>
      <w:tr>
        <w:trPr>
          <w:trHeight w:val="102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издать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информационно-пропагандистские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печатные издания и 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кампании и проекты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телерадиовещательных каналах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и 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табакокурения, злоупотребления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алкоголем и 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 с привлечением видных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деятелей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88 125</w:t>
            </w:r>
          </w:p>
        </w:tc>
      </w:tr>
      <w:tr>
        <w:trPr>
          <w:trHeight w:val="51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социальные видеоролики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 спорта и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образа жизни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51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 ежегодные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спартакиады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массовым видам спорта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29 756</w:t>
            </w:r>
          </w:p>
        </w:tc>
      </w:tr>
      <w:tr>
        <w:trPr>
          <w:trHeight w:val="765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на республиканском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телевизионную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 «Саламатты Қазақстан»,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посвященную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 языках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5.1.2. Обеспечение здорового питания населения и профилактика 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зависимых от питания</w:t>
            </w:r>
          </w:p>
        </w:tc>
      </w:tr>
      <w:tr>
        <w:trPr>
          <w:trHeight w:val="825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у населения навыки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питания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продуктов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213 700</w:t>
            </w:r>
          </w:p>
        </w:tc>
      </w:tr>
      <w:tr>
        <w:trPr>
          <w:trHeight w:val="51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информационно-пропагандистскую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кампанию по вопросам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</w:t>
            </w:r>
          </w:p>
        </w:tc>
      </w:tr>
      <w:tr>
        <w:trPr>
          <w:trHeight w:val="51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Выпустить видео и аудиоролики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здорового питания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5.1.3. Формирование физического и психического здоровья детей и подростков</w:t>
            </w:r>
          </w:p>
        </w:tc>
      </w:tr>
      <w:tr>
        <w:trPr>
          <w:trHeight w:val="510" w:hRule="atLeast"/>
        </w:trPr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комплекс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профилактике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детей школьного возраста,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по целевым текущим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трансфертам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городскому бюджету города Астаны*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5.1.4. Снижение дорожно-транспортного травматизма и смертности от него</w:t>
            </w:r>
          </w:p>
        </w:tc>
      </w:tr>
      <w:tr>
        <w:trPr>
          <w:trHeight w:val="51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социальные ролики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обеспечить их прокат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центральных,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телеканалах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</w:p>
        </w:tc>
      </w:tr>
      <w:tr>
        <w:trPr>
          <w:trHeight w:val="51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специализированную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телеканале по актуальным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дорожного движения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5.1.5. Снижение безвозвратных потерь среди пострадавших при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 природного и техногенного характера</w:t>
            </w:r>
          </w:p>
        </w:tc>
      </w:tr>
      <w:tr>
        <w:trPr>
          <w:trHeight w:val="36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Приобрести и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вертолетов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8 401 825</w:t>
            </w:r>
          </w:p>
        </w:tc>
      </w:tr>
      <w:tr>
        <w:trPr>
          <w:trHeight w:val="36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трассовые пункты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медико-спасательной помощи,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на трассе Западная Европа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Китай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1 182 974</w:t>
            </w:r>
          </w:p>
        </w:tc>
      </w:tr>
      <w:tr>
        <w:trPr>
          <w:trHeight w:val="36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службу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 многопрофильным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мобильным госпиталем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2 674 200</w:t>
            </w:r>
          </w:p>
        </w:tc>
      </w:tr>
      <w:tr>
        <w:trPr>
          <w:trHeight w:val="36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трассовых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по оказанию 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медико-спасательной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трассе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328 319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5.1.6. Снижение уровня заболеваемости и смертности от туберкулеза и ВИЧ/СПИД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пенитенциарной системе</w:t>
            </w:r>
          </w:p>
        </w:tc>
      </w:tr>
      <w:tr>
        <w:trPr>
          <w:trHeight w:val="6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совершенствования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туберкулезом, ВИЧ/СПИД 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заболеваниями**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807 214</w:t>
            </w:r>
          </w:p>
        </w:tc>
      </w:tr>
      <w:tr>
        <w:trPr>
          <w:trHeight w:val="765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Издать и распространить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 жизни,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 вопросам туберкулеза,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ВИЧ/СПИД среди заключенных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3 616</w:t>
            </w:r>
          </w:p>
        </w:tc>
      </w:tr>
      <w:tr>
        <w:trPr>
          <w:trHeight w:val="105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потенциал НПО,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 вопросам ВИЧ/СПИДа,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взаимодействие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420" w:hRule="atLeast"/>
        </w:trPr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 ВИЧ-инфекции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заключения и внедрить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освобождающихся из 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свободы. Развивать потенциал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борьбы с ВИЧ/СПИД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свободы***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13 902 580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*Проведение мероприятий по профилактике заболеваний опорно-двигательного аппарата среди детей школьного возраста осуществляют местные уполномоченные органы образования областей, городов Астаны и Алматы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**Перечень медицинской техники, изделий медицинского назначения для лечебно-профилактических учреждений уголовно-исполнительной системы Министерства внутренних дел Республики Казахстан согласовывается с Министерством здравоохранения Республики Казахстан. Закуп медицинской техники, изделий медицинского назначения для лечебно-профилактических учреждений уголовно-исполнительной системы осуществляется в соответствии с законодательством Республики Казахстан об оказании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***Мероприятия по профилактике ВИЧ-инфекции среди лиц, находящихся и освободившихся из мест лишения свободы и закуп услуг осуществляют местные уполномоченные органы здравоохранения областей, городов Астаны и Алматы в соответствии с законодательством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организации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