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2c5" w14:textId="9c6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августа 2011 года № 888 "Вопросы Агентства Республики Казахстан по делам религий"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2013 года № 99.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2011 года № 888 «Вопросы Агентства Республики Казахстан по делам религий» (САПП Республики Казахстан, 2011 г., № 51, ст. 690)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религий,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888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делам религий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делам религий (далее – Агентство) является государственным органом Республики Казахстан, осуществляющим руководство в сфере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по вопросам своей компетенции в установленном законодательством порядке принимает решения, оформляемые приказами Председателя Агентства Республики Казахстан по делам религий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Агентства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ул. Орынбор, д.8, подъезд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Агентства – государственное учреждение «Агентство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Агентства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Миссией Агентства является осуществление государственного регулирования в сфере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Агентство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основных направлений государственной политики в сфере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развития религиозной ситуации, деятельности созданных на территории Республики Казахстан религиозных объединений, миссионеров и духовных (религиозных)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в пределах своей компетенции нормативные правовые акты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информационно-пропагандистские мероприятия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осуществление разъяснительной работы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проведение религиоведческих экспертиз и проверки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по запрещению деятельности физических и юридических лиц, в том числе религиозных объединений, нарушающих законодательство в сфере религиозной деятельности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установленных законодательством случаях и порядке составляет протоколы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местных исполнительных органов областей, города республиканского значения и столицы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сотрудничество с уполномоченными органами иностранных государств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стратегические и программные документы по вопросам религиозной деятельности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деятельность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решения местных исполнительных органов областей, города республиканского значения и столицы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проводит регистрацию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международное сотрудничество по вопросам религиозной деятельности и взаимодействия с религиозными объединениями, а также разрабатывает и заключает соглашения, меморандумы и договора, в том числе международные,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предложения по совершенствованию системы национальной безопасности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обеспечивает соблюдение законов и иных нормативных правовых актов в области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защиту прав потребителей при оказании государственных услуг Агентством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координацию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порядке, установленном законодательством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управление имуществом, переданным Агентству;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Агентством осуществляется Председателем, который несет персональную ответственность за выполнение возложенных на Агентство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назначается на должность и освобождается от должности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Агентство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согласовывает и визирует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Агентстве,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Агентство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Республики Казахстан по делам религий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Агентством,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Агентства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органов, находящихся в ведении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Департамент по делам религий Акмолинской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делам религий Актюбинской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делам религий Алматинской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делам религий Атырауской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делам религий Западно-Казахстанской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делам религий Жамбылской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делам религий Карагандинской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делам религий Костанайской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делам религий Кызылординской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делам религий Мангистауской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делам религий Южно-Казахстанской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делам религий Павлодарской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делам религий Северо-Казахстанской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делам религий Восточно-Казахстанской области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делам религий города Алматы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делам религий города Астаны Агентства Республики Казахстан по делам религий.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находящихся в ведении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«Международный центр культур и религий» Агентства Республики Казахстан по делам религий.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«Научно-исследовательский и аналитический центр по вопросам религии» Агентства Республики Казахстан по делам религий.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