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b359" w14:textId="210b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27 августа 2009 года № 1251 "Об утверждении
Правил разработки прогноза социально-экономического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2013 года № 88.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2009 года № 1251 «Об утверждении Правил разработки прогноза социально-экономического развития»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прогноза социально-экономического развития,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перечень приоритетных республиканских бюджетных инвестиций на трехлетний период (в виде приложения);»;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перечень условно финансируемых расходов на плановый период (в виде приложения).»;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Перечень условно финансируемых расходов на плановый период определяется по форме согласно приложению 3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 и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Перечень и объем условно финансируемых расходов формируются центральным уполномоченным органом по бюджетному планированию и выносятся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12-2. Порядок выделения условно финансируемых расходов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втором этапе осуществляются уточнение прогноза показателей и формирование разделов проекта прогноза социально-экономического развития республики, в том числе уточнение перечня приоритетных республиканских бюджетных инвестиций, а также формирование перечня условно финансируемых расходов:»;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проект прогноза социально-экономического развития республики, включая перечень приоритетных республиканских бюджетных инвестиций и перечень условно финансируемых расходов, с учетом заключения РБК вносится на рассмотрение в Правительство Республики Казахстан не позднее 15 августа года, предшествующего планируемому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прогноз социально-экономического развития республики, включая перечень приоритетных республиканских бюджетных инвестиций и перечень условно финансируемых расходов, не позднее 1 сентября года, предшествующего планируемому периоду, одобряется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2013 года № 88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Прогноза социально-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условно финансируемых расходов на плановый период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4717"/>
        <w:gridCol w:w="3280"/>
        <w:gridCol w:w="3280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бюджетных программ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млн. тенге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