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08c9" w14:textId="d640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Государственного энергетического реестра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2013 года № 86. Утратило силу постановлением Правительства Республики Казахстан от 17 июля 2015 года № 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"Об энергосбережении и повышении энергоэффективности"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Государственного энергетического реестра акционерное общество "Институт  развития электроэнергетики и энергосбережения (Казахэнергоэкспертиза)".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