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2bf1" w14:textId="1972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повышению эффективности правового обеспечения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2013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повышению эффективности правового обеспечения государственных органов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принять меры по реализации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 Республики Казахстан представить соответствующую информацию о ходе исполнения Плана мероприятий в Правительство Республики Казахстан до 15 марта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Канцелярии Премьер-Министра Республики Казахстан внести обобщенные отчеты по исполнению плановых мероприятий в Администрацию Президента Республики Казахстан до 15 апреля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2013 года № 85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повышению эффективности правового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 государственных органов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926"/>
        <w:gridCol w:w="2275"/>
        <w:gridCol w:w="1831"/>
        <w:gridCol w:w="1942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определению ответственности первых руководителей государственных органов при вынесении решении суда о взыскании средств из государственного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КПМ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 (по согласованию), ЦГО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порядок прохождения стажировок в Министерстве юстиции Республики Казахстан сотрудников юридических служб государственных органов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АДГС (по согласованию), ЦГО</w:t>
            </w:r>
          </w:p>
        </w:tc>
      </w:tr>
      <w:tr>
        <w:trPr>
          <w:trHeight w:val="22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об обязательном участии сотрудников юридических служб - органов разработчиков на соответствующих стадиях согласования проектов нормативных правовых актов в Министерстве юстиции Республики Казахстан и их прохождении в Канцелярии Премьер-Министра Республики Казахстан, Администрации Президента Республики Казахстан, Парламенте Республики Казахстан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КПМ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повышению качества деятельности юридических служб государственных органов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КПМ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ЦГО</w:t>
            </w:r>
          </w:p>
        </w:tc>
      </w:tr>
      <w:tr>
        <w:trPr>
          <w:trHeight w:val="11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повышения квалификационных требований к должностям сотрудников юридических служб государственных органов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КПМ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 согласованию), МЮ, ЦГО</w:t>
            </w:r>
          </w:p>
        </w:tc>
      </w:tr>
      <w:tr>
        <w:trPr>
          <w:trHeight w:val="13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совершенствованию законопроектной деятельности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единые методические рекомендации по применению уполномоченными органами Правил проведения правового мониторинга нормативных правовых актов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</w:tr>
      <w:tr>
        <w:trPr>
          <w:trHeight w:val="12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созданию и деятельности информационной системы «Правовой мониторинг НПА» на Корпоративном портале Министерства юстиции Республики Казахстан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КПМ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ЦГО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КПМ - Канцелярия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