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d939" w14:textId="285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"Казахавтодор-Кокшетау"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2013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дочернее государственное предприятие «Казахавтодор-Кокшетау» Республиканского государственного предприятия на праве хозяйственного ведения «Казахавтодор» Комитета автомобильных дорог Министерства транспорта и коммуникаций Республики Казахстан путем преобразования в акционерное общество «ҚазАвтоЖол» (далее – общество)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дорожной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утверждение устава общества и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Министерству транспорта и коммуникаций Республики Казахстан право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79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утвержденный указанным постановлением, дополнить строкой, порядковый номер 21-156,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«21-156. АО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транспорта и коммуникаций Республики Казахстан» дополнить строкой, порядковый номер 160-27,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«160-27. АО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