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301f" w14:textId="4403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2013 года № 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января 2013 года № 466 «О дальнейшем совершенствовании системы государственного управления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«128422» заменить цифрами «128398»;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1013"/>
        <w:gridCol w:w="1713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полиция органов внутренних дел, содержащаяся за счет областных бюджетов и бюджетов города республиканского значения, столицы, из них: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Астаны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Акмолинской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Актюбинской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Алматы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Алматинской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Атырауской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Восточно-Казахстанской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Жамбылской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Западно-Казахстанской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Карагандинской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Кызылординской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Костанайской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Мангистауской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Павлодарской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Северо-Казахстанской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Южно-Казахстанской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933"/>
        <w:gridCol w:w="1793"/>
      </w:tblGrid>
      <w:tr>
        <w:trPr>
          <w:trHeight w:val="109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полиция органов внутренних дел, содержащаяся за счет областных бюджетов и бюджетов города республиканского значения, столицы, из них: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45739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Астаны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Акмолинской области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Актюбинской области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Алматы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Алматинской области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Атырауской области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Восточно-Казахстанской области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Жамбылской области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Западно-Казахстанской области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Карагандинской области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Кызылординской области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Костанайской области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Мангистауской области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Павлодарской области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Северо-Казахстанской области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Южно-Казахстанской области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«11768» заменить цифрами «7196»;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953"/>
        <w:gridCol w:w="1793"/>
      </w:tblGrid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государственный природный заповедник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государственный природный заповедник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Аксу-Жабаглинский государственный природный заповедник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Барсакельмесский государственный природный заповедник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Западно-Алтайский государственный природный заповедник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государственный природный заповедник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Маркакольский государственный природный заповедник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государственный природный заповедник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Устюртский государственный природный заповедник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национальный природный парк «Алтын-Эмель»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государственный национальный природный парк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Иле-Алатауский государственный национальный природный парк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государственный национальный природный парк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государственный национальный природный парк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национальный природный парк «Кокшетау»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Чарынский государственный национальный природный парк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Сайрам-Угамский государственный национальный природный парк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национальный природный парк «Көлсай көлдері»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Жонгар-Алатауский государственный национальный природный парк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национальный природный парк «Буйратау»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государственный природный заповедник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лесной природный резерват «Семей орманы»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лесной природный резерват «Ертіс орманы»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Иргиз-Тургайский государственный природный резерват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природный резерват «Акжайык»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природный резерват «Алтын Дала»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Казахское государственное республиканское лесосеменное учреждение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Сандыктауское учебно-производственное лесное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7, цифры «1281» заменить цифрами «1290»;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9, цифры «20355» заменить цифрами «20249»;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933"/>
        <w:gridCol w:w="1773"/>
      </w:tblGrid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Казахстан, с учетом подведомственных ему государственных учреждений, в том числе: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представительство Республики Казахстан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15, цифры «1136» заменить цифрами «1203»;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«713» заменить цифрами «5287»;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913"/>
        <w:gridCol w:w="1753"/>
      </w:tblGrid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государственный природный заповедник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государственный природный заповедник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Аксу-Жабаглинский государственный природный заповедник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Барсакельмесский государственный природный заповедник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Западно-Алтайский государственный природный заповедник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государственный природный заповедник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Маркакольский государственный природный заповедник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государственный природный заповедник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Устюртский государственный природный заповедник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национальный природный парк «Алтын-Эмель»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государственный национальный природный парк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Иле-Алатауский государственный национальный природный парк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государственный национальный природный парк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государственный национальный природный парк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национальный природный парк «Кокшетау»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Чарынский государственный национальный природный парк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Сайрам-Угамский государственный национальный природный парк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национальный природный парк «Көлсай көлдері»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Жонгар-Алатауский государственный национальный природный парк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национальный природный парк «Буйратау»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государственный природный заповедник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лесной природный резерват «Семей орманы»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лесной природный резерват «Ертіс орманы»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Иргиз-Тургайский государственный природный резерват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природный резерват «Акжайык»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природный резерват «Алтын Дала»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Казахское государственное республиканское лесосеменное учреждение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Сандыктауское учебно-производственное лесное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20, 23 и 25,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26,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893"/>
        <w:gridCol w:w="17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 с учетом его территориальных органов и подведомственных ему государственных учреждений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Kaзахстан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