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75c0" w14:textId="3587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производству табачных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2013 года № 58. Утратило силу постановлением Правительства Республики Казахстан от 10 августа 2015 года № 634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к деятельности по производству табачных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лицензиаром по осуществлению деятельности по производству табачных изделий Налоговый комитет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 органом, согласующим выдачу лицензии на производство табачных изделий, в части соответствия заявителя санитарно-эпидемиологическим требованиям Республики Казахстан Комитет государственного санитарно-эпидемиологического надзора Министерства здравоохранения Республики Казахстан и его территориальные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2007 года № 628 «Об утверждении квалификационных требований к деятельности по производству табачных изделий и внесении изменений в постановление Правительства Республики Казахстан от 30 апреля 2007 года № 352» (САПП Республики Казахстан, 2007 г., № 25, ст. 296)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внесении изменений в постановление Правительства Республики Казахстан от 30 апреля 2007 года № 352»;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опубликования, за исключением пункта 2, который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2013 года № 58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к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производству табачных изделий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195"/>
        <w:gridCol w:w="4258"/>
        <w:gridCol w:w="4569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включают наличие: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вида деятельности по производству табачных изделий 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пунктом 2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 табачных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изделий»</w:t>
            </w:r>
          </w:p>
        </w:tc>
      </w:tr>
      <w:tr>
        <w:trPr>
          <w:trHeight w:val="516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правах,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отметкой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(представляется с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2013 года)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владения,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</w:tr>
      <w:tr>
        <w:trPr>
          <w:trHeight w:val="5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на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 года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схеме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указанного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лицензиаром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иной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 и надзоре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Казахстан»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единства измерений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лицензиаром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иной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 и надзоре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Казахстан»</w:t>
            </w:r>
          </w:p>
        </w:tc>
      </w:tr>
      <w:tr>
        <w:trPr>
          <w:trHeight w:val="48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табачных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изделий, побочных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 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лицензиара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на 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лицензировании»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лицензиаром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иной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 и надзоре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Казахстан»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точных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перечне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2004 года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регулировании»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перечню документов,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им, для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производству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табачных изделий         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Формы сведений к квалификационным требованиям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производству табачных изделий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Технологическое оборудование, используемое при производстве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табачных изделий, соответствующее технологической схеме производства,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указанной в паспорте производства производителя табачных изделий: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оборудования__________________________________;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тип________________________________________________________;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марку 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производительность оборудования____________________________;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количество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номер и дату документа, подтверждающего приобретение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дату последней и последующей поверки (калибровки)__________.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измерений, соответствующих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Республики Казахстан в области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 и обеспечения единства измерений: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средства измерения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тип 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марку 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дату последней и последующей поверки (калибровки)__________.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Лаборатория по технологическому контролю производства табачных изделий: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при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орган, выдавший аттестат (свидетельство) аккредитации______;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действия аттестата (свидетельства)____________________;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области аккредитации (аттестации)__________________________;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номер и дату аттестата (свидетельства) аккредитации____________;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место выдачи_______________________________________________.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производимой продукции с указанием точных и полных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наименований всех товарных знаков: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точное и полное наименование производимой продукции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наименований всех товарных знаков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дату регистрации товарного знака___________________.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Нормативные технические документы, соответствующие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техническом регулировании»: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наличие технической документации: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дату стандарта_____________________________________;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дату технического регламента_______________________;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 и дату технологической инструкции (при наличии)______;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другую документацию (при наличии)__________________________.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