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192b" w14:textId="ac1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271"/>
        <w:gridCol w:w="2913"/>
      </w:tblGrid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319"/>
        <w:gridCol w:w="2888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9422"/>
        <w:gridCol w:w="2826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институт, в том числе сотрудники органов противопожарной службы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9443"/>
        <w:gridCol w:w="2826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институт, в том числе сотрудники органов противопожарной службы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9422"/>
        <w:gridCol w:w="2847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работ, в том числе сотрудники органов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442"/>
        <w:gridCol w:w="2847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работ, в том числе сотрудники органов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