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a597" w14:textId="8c4a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Куандыкове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Куандыкова Болатбека Баяновича Председателем Агентства Республики Казахстан по защите конкуренции (Антимонопольное агентство).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