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928e9" w14:textId="05928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об обеспечении информационной безопасности в рамках общих таможенных процессов в государствах-членах Евразийского экономического сообщества</w:t>
      </w:r>
    </w:p>
    <w:p>
      <w:pPr>
        <w:spacing w:after="0"/>
        <w:ind w:left="0"/>
        <w:jc w:val="both"/>
      </w:pPr>
      <w:r>
        <w:rPr>
          <w:rFonts w:ascii="Times New Roman"/>
          <w:b w:val="false"/>
          <w:i w:val="false"/>
          <w:color w:val="000000"/>
          <w:sz w:val="28"/>
        </w:rPr>
        <w:t>Постановление Правительства Республики Казахстан от 24 января 2013 года № 30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об обеспечении информационной безопасности в рамках общих таможенных процессов в государствах–членах Евразийского экономического сообщества, совершенное в городе Минске 19 мая 2011 года.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января 2013 года № 30</w:t>
      </w:r>
    </w:p>
    <w:bookmarkEnd w:id="1"/>
    <w:bookmarkStart w:name="z5" w:id="2"/>
    <w:p>
      <w:pPr>
        <w:spacing w:after="0"/>
        <w:ind w:left="0"/>
        <w:jc w:val="left"/>
      </w:pPr>
      <w:r>
        <w:rPr>
          <w:rFonts w:ascii="Times New Roman"/>
          <w:b/>
          <w:i w:val="false"/>
          <w:color w:val="000000"/>
        </w:rPr>
        <w:t xml:space="preserve"> 
СОГЛАШЕНИЕ</w:t>
      </w:r>
      <w:r>
        <w:br/>
      </w:r>
      <w:r>
        <w:rPr>
          <w:rFonts w:ascii="Times New Roman"/>
          <w:b/>
          <w:i w:val="false"/>
          <w:color w:val="000000"/>
        </w:rPr>
        <w:t>
об обеспечении информационной безопасности в рамках общих</w:t>
      </w:r>
      <w:r>
        <w:br/>
      </w:r>
      <w:r>
        <w:rPr>
          <w:rFonts w:ascii="Times New Roman"/>
          <w:b/>
          <w:i w:val="false"/>
          <w:color w:val="000000"/>
        </w:rPr>
        <w:t>
таможенных процессов в государствах-членах Евразийского</w:t>
      </w:r>
      <w:r>
        <w:br/>
      </w:r>
      <w:r>
        <w:rPr>
          <w:rFonts w:ascii="Times New Roman"/>
          <w:b/>
          <w:i w:val="false"/>
          <w:color w:val="000000"/>
        </w:rPr>
        <w:t>
экономического сообщества</w:t>
      </w:r>
    </w:p>
    <w:bookmarkEnd w:id="2"/>
    <w:bookmarkStart w:name="z6" w:id="3"/>
    <w:p>
      <w:pPr>
        <w:spacing w:after="0"/>
        <w:ind w:left="0"/>
        <w:jc w:val="both"/>
      </w:pPr>
      <w:r>
        <w:rPr>
          <w:rFonts w:ascii="Times New Roman"/>
          <w:b w:val="false"/>
          <w:i w:val="false"/>
          <w:color w:val="000000"/>
          <w:sz w:val="28"/>
        </w:rPr>
        <w:t>
      Правительства государств-членов Евразийского экономического сообщества,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руководствуясь Протоколом об организации обмена информацией о перемещении товаров и транспортных средств между таможенными органами государств-членов Евразийского экономического сообщества от 19 декабря 2001 года, </w:t>
      </w:r>
      <w:r>
        <w:rPr>
          <w:rFonts w:ascii="Times New Roman"/>
          <w:b w:val="false"/>
          <w:i w:val="false"/>
          <w:color w:val="000000"/>
          <w:sz w:val="28"/>
        </w:rPr>
        <w:t>Соглашением</w:t>
      </w:r>
      <w:r>
        <w:rPr>
          <w:rFonts w:ascii="Times New Roman"/>
          <w:b w:val="false"/>
          <w:i w:val="false"/>
          <w:color w:val="000000"/>
          <w:sz w:val="28"/>
        </w:rPr>
        <w:t xml:space="preserve"> о единых подходах к применению информационных технологий в деятельности таможенных служб государств-членов Евразийского экономического сообщества от 9 июня 2009 года и </w:t>
      </w:r>
      <w:r>
        <w:rPr>
          <w:rFonts w:ascii="Times New Roman"/>
          <w:b w:val="false"/>
          <w:i w:val="false"/>
          <w:color w:val="000000"/>
          <w:sz w:val="28"/>
        </w:rPr>
        <w:t>Соглашением</w:t>
      </w:r>
      <w:r>
        <w:rPr>
          <w:rFonts w:ascii="Times New Roman"/>
          <w:b w:val="false"/>
          <w:i w:val="false"/>
          <w:color w:val="000000"/>
          <w:sz w:val="28"/>
        </w:rPr>
        <w:t xml:space="preserve"> о единых принципах информационного взаимодействия таможенных служб государств-членов Евразийского экономического сообщества от 9 июня 2009 года,</w:t>
      </w:r>
      <w:r>
        <w:br/>
      </w:r>
      <w:r>
        <w:rPr>
          <w:rFonts w:ascii="Times New Roman"/>
          <w:b w:val="false"/>
          <w:i w:val="false"/>
          <w:color w:val="000000"/>
          <w:sz w:val="28"/>
        </w:rPr>
        <w:t>
</w:t>
      </w:r>
      <w:r>
        <w:rPr>
          <w:rFonts w:ascii="Times New Roman"/>
          <w:b w:val="false"/>
          <w:i w:val="false"/>
          <w:color w:val="000000"/>
          <w:sz w:val="28"/>
        </w:rPr>
        <w:t>
      в целях обеспечения информационной безопасности взаимодействия автоматизированных систем при контроле общих таможенных процессов в государствах-членах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в целях создания условий для ускорения и упрощения перемещения товаров и транспортных средств через территории государств-членов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1" w:id="4"/>
    <w:p>
      <w:pPr>
        <w:spacing w:after="0"/>
        <w:ind w:left="0"/>
        <w:jc w:val="left"/>
      </w:pPr>
      <w:r>
        <w:rPr>
          <w:rFonts w:ascii="Times New Roman"/>
          <w:b/>
          <w:i w:val="false"/>
          <w:color w:val="000000"/>
        </w:rPr>
        <w:t xml:space="preserve"> 
Статья 1</w:t>
      </w:r>
    </w:p>
    <w:bookmarkEnd w:id="4"/>
    <w:bookmarkStart w:name="z12" w:id="5"/>
    <w:p>
      <w:pPr>
        <w:spacing w:after="0"/>
        <w:ind w:left="0"/>
        <w:jc w:val="both"/>
      </w:pPr>
      <w:r>
        <w:rPr>
          <w:rFonts w:ascii="Times New Roman"/>
          <w:b w:val="false"/>
          <w:i w:val="false"/>
          <w:color w:val="000000"/>
          <w:sz w:val="28"/>
        </w:rPr>
        <w:t>
      1. Для целей настоящего Соглашения используются следующие термины и определения:</w:t>
      </w:r>
      <w:r>
        <w:br/>
      </w:r>
      <w:r>
        <w:rPr>
          <w:rFonts w:ascii="Times New Roman"/>
          <w:b w:val="false"/>
          <w:i w:val="false"/>
          <w:color w:val="000000"/>
          <w:sz w:val="28"/>
        </w:rPr>
        <w:t>
</w:t>
      </w:r>
      <w:r>
        <w:rPr>
          <w:rFonts w:ascii="Times New Roman"/>
          <w:b w:val="false"/>
          <w:i w:val="false"/>
          <w:color w:val="000000"/>
          <w:sz w:val="28"/>
        </w:rPr>
        <w:t>
      электронное сообщение - информация, переданная или полученная с использованием информационно-телекоммуникационной сети;</w:t>
      </w:r>
      <w:r>
        <w:br/>
      </w:r>
      <w:r>
        <w:rPr>
          <w:rFonts w:ascii="Times New Roman"/>
          <w:b w:val="false"/>
          <w:i w:val="false"/>
          <w:color w:val="000000"/>
          <w:sz w:val="28"/>
        </w:rPr>
        <w:t>
</w:t>
      </w:r>
      <w:r>
        <w:rPr>
          <w:rFonts w:ascii="Times New Roman"/>
          <w:b w:val="false"/>
          <w:i w:val="false"/>
          <w:color w:val="000000"/>
          <w:sz w:val="28"/>
        </w:rPr>
        <w:t>
      информация - сведения о лицах, предметах, фактах, событиях, явлениях и процессах независимо от формы их представления;</w:t>
      </w:r>
      <w:r>
        <w:br/>
      </w:r>
      <w:r>
        <w:rPr>
          <w:rFonts w:ascii="Times New Roman"/>
          <w:b w:val="false"/>
          <w:i w:val="false"/>
          <w:color w:val="000000"/>
          <w:sz w:val="28"/>
        </w:rPr>
        <w:t>
</w:t>
      </w:r>
      <w:r>
        <w:rPr>
          <w:rFonts w:ascii="Times New Roman"/>
          <w:b w:val="false"/>
          <w:i w:val="false"/>
          <w:color w:val="000000"/>
          <w:sz w:val="28"/>
        </w:rPr>
        <w:t>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 и обеспечивать защиту этой информации от несанкционированного доступа.</w:t>
      </w:r>
      <w:r>
        <w:br/>
      </w:r>
      <w:r>
        <w:rPr>
          <w:rFonts w:ascii="Times New Roman"/>
          <w:b w:val="false"/>
          <w:i w:val="false"/>
          <w:color w:val="000000"/>
          <w:sz w:val="28"/>
        </w:rPr>
        <w:t>
</w:t>
      </w:r>
      <w:r>
        <w:rPr>
          <w:rFonts w:ascii="Times New Roman"/>
          <w:b w:val="false"/>
          <w:i w:val="false"/>
          <w:color w:val="000000"/>
          <w:sz w:val="28"/>
        </w:rPr>
        <w:t>
      2. Термины, специально не определенные в настоящем Соглашении, используются в значениях, установленных другими международными договорами, заключенными в рамках Евразийского экономического сообщества.</w:t>
      </w:r>
    </w:p>
    <w:bookmarkEnd w:id="5"/>
    <w:bookmarkStart w:name="z17" w:id="6"/>
    <w:p>
      <w:pPr>
        <w:spacing w:after="0"/>
        <w:ind w:left="0"/>
        <w:jc w:val="left"/>
      </w:pPr>
      <w:r>
        <w:rPr>
          <w:rFonts w:ascii="Times New Roman"/>
          <w:b/>
          <w:i w:val="false"/>
          <w:color w:val="000000"/>
        </w:rPr>
        <w:t xml:space="preserve"> 
Статья 2</w:t>
      </w:r>
    </w:p>
    <w:bookmarkEnd w:id="6"/>
    <w:bookmarkStart w:name="z18" w:id="7"/>
    <w:p>
      <w:pPr>
        <w:spacing w:after="0"/>
        <w:ind w:left="0"/>
        <w:jc w:val="both"/>
      </w:pPr>
      <w:r>
        <w:rPr>
          <w:rFonts w:ascii="Times New Roman"/>
          <w:b w:val="false"/>
          <w:i w:val="false"/>
          <w:color w:val="000000"/>
          <w:sz w:val="28"/>
        </w:rPr>
        <w:t>
      Информационный обмен электронными сообщениями при контроле общих таможенных процессов в государствах - членах Евразийского экономического сообщества осуществляется с использованием средств, обеспечивающих безопасность передаваемой информации, одобренных к использованию уполномоченными органами государств Сторон.</w:t>
      </w:r>
      <w:r>
        <w:br/>
      </w:r>
      <w:r>
        <w:rPr>
          <w:rFonts w:ascii="Times New Roman"/>
          <w:b w:val="false"/>
          <w:i w:val="false"/>
          <w:color w:val="000000"/>
          <w:sz w:val="28"/>
        </w:rPr>
        <w:t>
</w:t>
      </w:r>
      <w:r>
        <w:rPr>
          <w:rFonts w:ascii="Times New Roman"/>
          <w:b w:val="false"/>
          <w:i w:val="false"/>
          <w:color w:val="000000"/>
          <w:sz w:val="28"/>
        </w:rPr>
        <w:t>
      Электронные сообщения не должны содержать информацию, доступ к которой ограничивается в соответствии с национальными законодательствами государств Сторон.</w:t>
      </w:r>
      <w:r>
        <w:br/>
      </w:r>
      <w:r>
        <w:rPr>
          <w:rFonts w:ascii="Times New Roman"/>
          <w:b w:val="false"/>
          <w:i w:val="false"/>
          <w:color w:val="000000"/>
          <w:sz w:val="28"/>
        </w:rPr>
        <w:t>
</w:t>
      </w:r>
      <w:r>
        <w:rPr>
          <w:rFonts w:ascii="Times New Roman"/>
          <w:b w:val="false"/>
          <w:i w:val="false"/>
          <w:color w:val="000000"/>
          <w:sz w:val="28"/>
        </w:rPr>
        <w:t>
      Полученная в процессе информационного обмена информация используется исключительно в таможенных целях.</w:t>
      </w:r>
    </w:p>
    <w:bookmarkEnd w:id="7"/>
    <w:bookmarkStart w:name="z21" w:id="8"/>
    <w:p>
      <w:pPr>
        <w:spacing w:after="0"/>
        <w:ind w:left="0"/>
        <w:jc w:val="left"/>
      </w:pPr>
      <w:r>
        <w:rPr>
          <w:rFonts w:ascii="Times New Roman"/>
          <w:b/>
          <w:i w:val="false"/>
          <w:color w:val="000000"/>
        </w:rPr>
        <w:t xml:space="preserve"> 
Статья 3</w:t>
      </w:r>
    </w:p>
    <w:bookmarkEnd w:id="8"/>
    <w:bookmarkStart w:name="z22" w:id="9"/>
    <w:p>
      <w:pPr>
        <w:spacing w:after="0"/>
        <w:ind w:left="0"/>
        <w:jc w:val="both"/>
      </w:pPr>
      <w:r>
        <w:rPr>
          <w:rFonts w:ascii="Times New Roman"/>
          <w:b w:val="false"/>
          <w:i w:val="false"/>
          <w:color w:val="000000"/>
          <w:sz w:val="28"/>
        </w:rPr>
        <w:t>
      Таможенные службы государств Сторон самостоятельно в соответствии с национальным законодательством своего государства принимают меры по защите информации, передаваемой в процессе информационного обмена, в своих автоматизированных информационных системах. Принятые меры должны обеспечивать:</w:t>
      </w:r>
      <w:r>
        <w:br/>
      </w:r>
      <w:r>
        <w:rPr>
          <w:rFonts w:ascii="Times New Roman"/>
          <w:b w:val="false"/>
          <w:i w:val="false"/>
          <w:color w:val="000000"/>
          <w:sz w:val="28"/>
        </w:rPr>
        <w:t>
</w:t>
      </w:r>
      <w:r>
        <w:rPr>
          <w:rFonts w:ascii="Times New Roman"/>
          <w:b w:val="false"/>
          <w:i w:val="false"/>
          <w:color w:val="000000"/>
          <w:sz w:val="28"/>
        </w:rPr>
        <w:t>
      защиту информационно-вычислительных ресурсов от заражения программными (компьютерными) вирусами;</w:t>
      </w:r>
      <w:r>
        <w:br/>
      </w:r>
      <w:r>
        <w:rPr>
          <w:rFonts w:ascii="Times New Roman"/>
          <w:b w:val="false"/>
          <w:i w:val="false"/>
          <w:color w:val="000000"/>
          <w:sz w:val="28"/>
        </w:rPr>
        <w:t>
</w:t>
      </w:r>
      <w:r>
        <w:rPr>
          <w:rFonts w:ascii="Times New Roman"/>
          <w:b w:val="false"/>
          <w:i w:val="false"/>
          <w:color w:val="000000"/>
          <w:sz w:val="28"/>
        </w:rPr>
        <w:t>
      защиту от несанкционированного доступа к средствам вычислительной техники и телекоммуникационному оборудованию, задействованным при информационном обмене;</w:t>
      </w:r>
      <w:r>
        <w:br/>
      </w:r>
      <w:r>
        <w:rPr>
          <w:rFonts w:ascii="Times New Roman"/>
          <w:b w:val="false"/>
          <w:i w:val="false"/>
          <w:color w:val="000000"/>
          <w:sz w:val="28"/>
        </w:rPr>
        <w:t>
</w:t>
      </w:r>
      <w:r>
        <w:rPr>
          <w:rFonts w:ascii="Times New Roman"/>
          <w:b w:val="false"/>
          <w:i w:val="false"/>
          <w:color w:val="000000"/>
          <w:sz w:val="28"/>
        </w:rPr>
        <w:t>
      защиту от несанкционированного доступа к информации, полученной при информационном обмене электронными сообщениями;</w:t>
      </w:r>
      <w:r>
        <w:br/>
      </w:r>
      <w:r>
        <w:rPr>
          <w:rFonts w:ascii="Times New Roman"/>
          <w:b w:val="false"/>
          <w:i w:val="false"/>
          <w:color w:val="000000"/>
          <w:sz w:val="28"/>
        </w:rPr>
        <w:t>
</w:t>
      </w:r>
      <w:r>
        <w:rPr>
          <w:rFonts w:ascii="Times New Roman"/>
          <w:b w:val="false"/>
          <w:i w:val="false"/>
          <w:color w:val="000000"/>
          <w:sz w:val="28"/>
        </w:rPr>
        <w:t>
      обеспечение сетевой безопасности при межсетевом взаимодействии как в собственных автоматизированных информационных системах, так и при информационном обмене;</w:t>
      </w:r>
      <w:r>
        <w:br/>
      </w:r>
      <w:r>
        <w:rPr>
          <w:rFonts w:ascii="Times New Roman"/>
          <w:b w:val="false"/>
          <w:i w:val="false"/>
          <w:color w:val="000000"/>
          <w:sz w:val="28"/>
        </w:rPr>
        <w:t>
</w:t>
      </w:r>
      <w:r>
        <w:rPr>
          <w:rFonts w:ascii="Times New Roman"/>
          <w:b w:val="false"/>
          <w:i w:val="false"/>
          <w:color w:val="000000"/>
          <w:sz w:val="28"/>
        </w:rPr>
        <w:t>
      целостность, доступность и конфиденциальность информации при ее обработке и передаче в собственных автоматизированных информационных системах;</w:t>
      </w:r>
      <w:r>
        <w:br/>
      </w:r>
      <w:r>
        <w:rPr>
          <w:rFonts w:ascii="Times New Roman"/>
          <w:b w:val="false"/>
          <w:i w:val="false"/>
          <w:color w:val="000000"/>
          <w:sz w:val="28"/>
        </w:rPr>
        <w:t>
</w:t>
      </w:r>
      <w:r>
        <w:rPr>
          <w:rFonts w:ascii="Times New Roman"/>
          <w:b w:val="false"/>
          <w:i w:val="false"/>
          <w:color w:val="000000"/>
          <w:sz w:val="28"/>
        </w:rPr>
        <w:t>
      обнаружение атак и анализ защищенности.</w:t>
      </w:r>
    </w:p>
    <w:bookmarkEnd w:id="9"/>
    <w:bookmarkStart w:name="z29" w:id="10"/>
    <w:p>
      <w:pPr>
        <w:spacing w:after="0"/>
        <w:ind w:left="0"/>
        <w:jc w:val="left"/>
      </w:pPr>
      <w:r>
        <w:rPr>
          <w:rFonts w:ascii="Times New Roman"/>
          <w:b/>
          <w:i w:val="false"/>
          <w:color w:val="000000"/>
        </w:rPr>
        <w:t xml:space="preserve"> 
Статья 4</w:t>
      </w:r>
    </w:p>
    <w:bookmarkEnd w:id="10"/>
    <w:bookmarkStart w:name="z30" w:id="11"/>
    <w:p>
      <w:pPr>
        <w:spacing w:after="0"/>
        <w:ind w:left="0"/>
        <w:jc w:val="both"/>
      </w:pPr>
      <w:r>
        <w:rPr>
          <w:rFonts w:ascii="Times New Roman"/>
          <w:b w:val="false"/>
          <w:i w:val="false"/>
          <w:color w:val="000000"/>
          <w:sz w:val="28"/>
        </w:rPr>
        <w:t>
      Непосредственный информационный обмен электронными сообщениями осуществляется между таможенными службами государств Сторон с использованием систем, обеспечивающих гарантированную доставку электронных сообщений и защиту передаваемых данных на транспортном уровне.</w:t>
      </w:r>
      <w:r>
        <w:br/>
      </w:r>
      <w:r>
        <w:rPr>
          <w:rFonts w:ascii="Times New Roman"/>
          <w:b w:val="false"/>
          <w:i w:val="false"/>
          <w:color w:val="000000"/>
          <w:sz w:val="28"/>
        </w:rPr>
        <w:t>
</w:t>
      </w:r>
      <w:r>
        <w:rPr>
          <w:rFonts w:ascii="Times New Roman"/>
          <w:b w:val="false"/>
          <w:i w:val="false"/>
          <w:color w:val="000000"/>
          <w:sz w:val="28"/>
        </w:rPr>
        <w:t>
      Состав, формат, структура передаваемой информации, а также регламент ее передачи таможенные службы государств Сторон согласовывают на двусторонней и многосторонней основе.</w:t>
      </w:r>
      <w:r>
        <w:br/>
      </w:r>
      <w:r>
        <w:rPr>
          <w:rFonts w:ascii="Times New Roman"/>
          <w:b w:val="false"/>
          <w:i w:val="false"/>
          <w:color w:val="000000"/>
          <w:sz w:val="28"/>
        </w:rPr>
        <w:t>
</w:t>
      </w:r>
      <w:r>
        <w:rPr>
          <w:rFonts w:ascii="Times New Roman"/>
          <w:b w:val="false"/>
          <w:i w:val="false"/>
          <w:color w:val="000000"/>
          <w:sz w:val="28"/>
        </w:rPr>
        <w:t>
      Требования к вычислительной технике, программным средствам и средствам связи, необходимым для обеспечения информационного взаимодействия в соответствии с настоящим Соглашением, определяются техническими условиями информационного взаимодействия между таможенными службами государств Сторон и международными стандартами.</w:t>
      </w:r>
    </w:p>
    <w:bookmarkEnd w:id="11"/>
    <w:bookmarkStart w:name="z33" w:id="12"/>
    <w:p>
      <w:pPr>
        <w:spacing w:after="0"/>
        <w:ind w:left="0"/>
        <w:jc w:val="left"/>
      </w:pPr>
      <w:r>
        <w:rPr>
          <w:rFonts w:ascii="Times New Roman"/>
          <w:b/>
          <w:i w:val="false"/>
          <w:color w:val="000000"/>
        </w:rPr>
        <w:t xml:space="preserve"> 
Статья 5</w:t>
      </w:r>
    </w:p>
    <w:bookmarkEnd w:id="12"/>
    <w:bookmarkStart w:name="z34" w:id="13"/>
    <w:p>
      <w:pPr>
        <w:spacing w:after="0"/>
        <w:ind w:left="0"/>
        <w:jc w:val="both"/>
      </w:pPr>
      <w:r>
        <w:rPr>
          <w:rFonts w:ascii="Times New Roman"/>
          <w:b w:val="false"/>
          <w:i w:val="false"/>
          <w:color w:val="000000"/>
          <w:sz w:val="28"/>
        </w:rPr>
        <w:t>
      К информационному взаимодействию при контроле общих таможенных процессов в государствах - членах Евразийского экономического сообщества не предъявляются требования:</w:t>
      </w:r>
      <w:r>
        <w:br/>
      </w:r>
      <w:r>
        <w:rPr>
          <w:rFonts w:ascii="Times New Roman"/>
          <w:b w:val="false"/>
          <w:i w:val="false"/>
          <w:color w:val="000000"/>
          <w:sz w:val="28"/>
        </w:rPr>
        <w:t>
</w:t>
      </w:r>
      <w:r>
        <w:rPr>
          <w:rFonts w:ascii="Times New Roman"/>
          <w:b w:val="false"/>
          <w:i w:val="false"/>
          <w:color w:val="000000"/>
          <w:sz w:val="28"/>
        </w:rPr>
        <w:t>
      по обеспечению юридической значимости получаемых в результате информационного обмена электронных сообщений;</w:t>
      </w:r>
      <w:r>
        <w:br/>
      </w:r>
      <w:r>
        <w:rPr>
          <w:rFonts w:ascii="Times New Roman"/>
          <w:b w:val="false"/>
          <w:i w:val="false"/>
          <w:color w:val="000000"/>
          <w:sz w:val="28"/>
        </w:rPr>
        <w:t>
</w:t>
      </w:r>
      <w:r>
        <w:rPr>
          <w:rFonts w:ascii="Times New Roman"/>
          <w:b w:val="false"/>
          <w:i w:val="false"/>
          <w:color w:val="000000"/>
          <w:sz w:val="28"/>
        </w:rPr>
        <w:t>
      по использованию электронной цифровой подписи при информационном обмене электронными сообщениями.</w:t>
      </w:r>
      <w:r>
        <w:br/>
      </w:r>
      <w:r>
        <w:rPr>
          <w:rFonts w:ascii="Times New Roman"/>
          <w:b w:val="false"/>
          <w:i w:val="false"/>
          <w:color w:val="000000"/>
          <w:sz w:val="28"/>
        </w:rPr>
        <w:t>
</w:t>
      </w:r>
      <w:r>
        <w:rPr>
          <w:rFonts w:ascii="Times New Roman"/>
          <w:b w:val="false"/>
          <w:i w:val="false"/>
          <w:color w:val="000000"/>
          <w:sz w:val="28"/>
        </w:rPr>
        <w:t>
      Стороны могут заключать дополнительные международные договоры на двусторонней и многосторонней основе с целью придания юридической значимости передаваемым электронным сообщениям и об использовании электронной цифровой подписи электронных сообщений в соответствии с национальными законодательствами государств Сторон.</w:t>
      </w:r>
    </w:p>
    <w:bookmarkEnd w:id="13"/>
    <w:bookmarkStart w:name="z38" w:id="14"/>
    <w:p>
      <w:pPr>
        <w:spacing w:after="0"/>
        <w:ind w:left="0"/>
        <w:jc w:val="left"/>
      </w:pPr>
      <w:r>
        <w:rPr>
          <w:rFonts w:ascii="Times New Roman"/>
          <w:b/>
          <w:i w:val="false"/>
          <w:color w:val="000000"/>
        </w:rPr>
        <w:t xml:space="preserve"> 
Статья 6</w:t>
      </w:r>
    </w:p>
    <w:bookmarkEnd w:id="14"/>
    <w:bookmarkStart w:name="z39" w:id="15"/>
    <w:p>
      <w:pPr>
        <w:spacing w:after="0"/>
        <w:ind w:left="0"/>
        <w:jc w:val="both"/>
      </w:pPr>
      <w:r>
        <w:rPr>
          <w:rFonts w:ascii="Times New Roman"/>
          <w:b w:val="false"/>
          <w:i w:val="false"/>
          <w:color w:val="000000"/>
          <w:sz w:val="28"/>
        </w:rPr>
        <w:t>
      Таможенные службы государств Сторон самостоятельно обеспечивают оснащение, настройку, эксплуатацию, управление и мониторинг средств защиты информации, используемых при информационном взаимодействии.</w:t>
      </w:r>
    </w:p>
    <w:bookmarkEnd w:id="15"/>
    <w:bookmarkStart w:name="z40" w:id="16"/>
    <w:p>
      <w:pPr>
        <w:spacing w:after="0"/>
        <w:ind w:left="0"/>
        <w:jc w:val="left"/>
      </w:pPr>
      <w:r>
        <w:rPr>
          <w:rFonts w:ascii="Times New Roman"/>
          <w:b/>
          <w:i w:val="false"/>
          <w:color w:val="000000"/>
        </w:rPr>
        <w:t xml:space="preserve"> 
Статья 7</w:t>
      </w:r>
    </w:p>
    <w:bookmarkEnd w:id="16"/>
    <w:bookmarkStart w:name="z41" w:id="17"/>
    <w:p>
      <w:pPr>
        <w:spacing w:after="0"/>
        <w:ind w:left="0"/>
        <w:jc w:val="both"/>
      </w:pPr>
      <w:r>
        <w:rPr>
          <w:rFonts w:ascii="Times New Roman"/>
          <w:b w:val="false"/>
          <w:i w:val="false"/>
          <w:color w:val="000000"/>
          <w:sz w:val="28"/>
        </w:rPr>
        <w:t>
      Положения настоящего Соглашения не ограничивают таможенные службы государств Сторон в применении иных, дополнительных форм и методов защиты информации при информационном взаимодействии автоматизированных систем при контроле общих таможенных процессов в государствах-членах Евразийского экономического сообщества в собственных автоматизированных информационных системах.</w:t>
      </w:r>
    </w:p>
    <w:bookmarkEnd w:id="17"/>
    <w:bookmarkStart w:name="z42" w:id="18"/>
    <w:p>
      <w:pPr>
        <w:spacing w:after="0"/>
        <w:ind w:left="0"/>
        <w:jc w:val="left"/>
      </w:pPr>
      <w:r>
        <w:rPr>
          <w:rFonts w:ascii="Times New Roman"/>
          <w:b/>
          <w:i w:val="false"/>
          <w:color w:val="000000"/>
        </w:rPr>
        <w:t xml:space="preserve"> 
Статья 8</w:t>
      </w:r>
    </w:p>
    <w:bookmarkEnd w:id="18"/>
    <w:bookmarkStart w:name="z43" w:id="19"/>
    <w:p>
      <w:pPr>
        <w:spacing w:after="0"/>
        <w:ind w:left="0"/>
        <w:jc w:val="both"/>
      </w:pPr>
      <w:r>
        <w:rPr>
          <w:rFonts w:ascii="Times New Roman"/>
          <w:b w:val="false"/>
          <w:i w:val="false"/>
          <w:color w:val="000000"/>
          <w:sz w:val="28"/>
        </w:rPr>
        <w:t>
      Настоящее Соглашение заключается на неопределенный срок и вступает в силу с даты получения депозитарием, которым является Интеграционный Комитет Евразийского экономического сообщества,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После вступления в силу настоящее Соглашение открыто для присоединения к нему других государств, вступивших в Евразийское экономическое сообщество. Документы о присоединении к настоящему Соглашению сдаются на хранение депозитарию.</w:t>
      </w:r>
      <w:r>
        <w:br/>
      </w:r>
      <w:r>
        <w:rPr>
          <w:rFonts w:ascii="Times New Roman"/>
          <w:b w:val="false"/>
          <w:i w:val="false"/>
          <w:color w:val="000000"/>
          <w:sz w:val="28"/>
        </w:rPr>
        <w:t>
</w:t>
      </w:r>
      <w:r>
        <w:rPr>
          <w:rFonts w:ascii="Times New Roman"/>
          <w:b w:val="false"/>
          <w:i w:val="false"/>
          <w:color w:val="000000"/>
          <w:sz w:val="28"/>
        </w:rPr>
        <w:t>
      В отношении присоединившихся государств настоящее Соглашение вступает в силу с даты получения депозитарием документа о присоединении.</w:t>
      </w:r>
    </w:p>
    <w:bookmarkEnd w:id="19"/>
    <w:bookmarkStart w:name="z46" w:id="20"/>
    <w:p>
      <w:pPr>
        <w:spacing w:after="0"/>
        <w:ind w:left="0"/>
        <w:jc w:val="left"/>
      </w:pPr>
      <w:r>
        <w:rPr>
          <w:rFonts w:ascii="Times New Roman"/>
          <w:b/>
          <w:i w:val="false"/>
          <w:color w:val="000000"/>
        </w:rPr>
        <w:t xml:space="preserve"> 
Статья 9</w:t>
      </w:r>
    </w:p>
    <w:bookmarkEnd w:id="20"/>
    <w:bookmarkStart w:name="z47" w:id="21"/>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оформляются отдельными протоколами и являются его неотъемлемыми частями.</w:t>
      </w:r>
    </w:p>
    <w:bookmarkEnd w:id="21"/>
    <w:bookmarkStart w:name="z48" w:id="22"/>
    <w:p>
      <w:pPr>
        <w:spacing w:after="0"/>
        <w:ind w:left="0"/>
        <w:jc w:val="left"/>
      </w:pPr>
      <w:r>
        <w:rPr>
          <w:rFonts w:ascii="Times New Roman"/>
          <w:b/>
          <w:i w:val="false"/>
          <w:color w:val="000000"/>
        </w:rPr>
        <w:t xml:space="preserve"> 
Статья 10</w:t>
      </w:r>
    </w:p>
    <w:bookmarkEnd w:id="22"/>
    <w:bookmarkStart w:name="z49" w:id="23"/>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Соглашения, разрешаются путем проведения переговоров и консультаций.</w:t>
      </w:r>
      <w:r>
        <w:br/>
      </w:r>
      <w:r>
        <w:rPr>
          <w:rFonts w:ascii="Times New Roman"/>
          <w:b w:val="false"/>
          <w:i w:val="false"/>
          <w:color w:val="000000"/>
          <w:sz w:val="28"/>
        </w:rPr>
        <w:t>
</w:t>
      </w:r>
      <w:r>
        <w:rPr>
          <w:rFonts w:ascii="Times New Roman"/>
          <w:b w:val="false"/>
          <w:i w:val="false"/>
          <w:color w:val="000000"/>
          <w:sz w:val="28"/>
        </w:rPr>
        <w:t>
      Если спор не будет урегулирован Сторонами спора путем переговоров и консультаций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p>
    <w:bookmarkEnd w:id="23"/>
    <w:bookmarkStart w:name="z51" w:id="24"/>
    <w:p>
      <w:pPr>
        <w:spacing w:after="0"/>
        <w:ind w:left="0"/>
        <w:jc w:val="left"/>
      </w:pPr>
      <w:r>
        <w:rPr>
          <w:rFonts w:ascii="Times New Roman"/>
          <w:b/>
          <w:i w:val="false"/>
          <w:color w:val="000000"/>
        </w:rPr>
        <w:t xml:space="preserve"> 
Статья 11</w:t>
      </w:r>
    </w:p>
    <w:bookmarkEnd w:id="24"/>
    <w:bookmarkStart w:name="z52" w:id="25"/>
    <w:p>
      <w:pPr>
        <w:spacing w:after="0"/>
        <w:ind w:left="0"/>
        <w:jc w:val="both"/>
      </w:pPr>
      <w:r>
        <w:rPr>
          <w:rFonts w:ascii="Times New Roman"/>
          <w:b w:val="false"/>
          <w:i w:val="false"/>
          <w:color w:val="000000"/>
          <w:sz w:val="28"/>
        </w:rPr>
        <w:t>
      Каждая из Сторон вправе выйти из настоящего Соглашения, направив депозитарию письменное уведомление о своем таком намерении не менее чем за шесть месяцев до предполагаемой даты выхода, предварительно урегулировав свои обязательства, принятые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Обязательства по защите информации, полученной в соответствии с настоящим Соглашением, остаются в силе независимо от прекращения его действия или выхода какой-либо Стороны из него.</w:t>
      </w:r>
    </w:p>
    <w:bookmarkEnd w:id="25"/>
    <w:bookmarkStart w:name="z54" w:id="26"/>
    <w:p>
      <w:pPr>
        <w:spacing w:after="0"/>
        <w:ind w:left="0"/>
        <w:jc w:val="both"/>
      </w:pPr>
      <w:r>
        <w:rPr>
          <w:rFonts w:ascii="Times New Roman"/>
          <w:b w:val="false"/>
          <w:i w:val="false"/>
          <w:color w:val="000000"/>
          <w:sz w:val="28"/>
        </w:rPr>
        <w:t>
      Совершено в городе «__» _______ 2011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хранится в Интеграционном Комитете Евразийского экономического сообщества, который являясь депозитарием, направит Сторонам его заверенную копию.</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0"/>
        <w:gridCol w:w="7040"/>
      </w:tblGrid>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Кыргызской Республики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0"/>
        <w:gridCol w:w="7040"/>
      </w:tblGrid>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Беларусь</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Таджикистан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0"/>
        <w:gridCol w:w="7040"/>
      </w:tblGrid>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Российской Федерации</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