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0c78c" w14:textId="420c7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нормативные постановления Верховного Суда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Верховного Суда Республики Казахстан от 4 апреля 2013 года № 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связи с изменением законодательства Республики Казахстан пленарное заседание Верховного Суда Республики Казахстан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и дополнения в следующие нормативные постановления Верховного Суда Республики Казахстан: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1-1. Утратил силу нормативным постановлением Верховного Cуда РК от 29.06.2017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1-2. Утратил силу нормативным постановлением Верховного Cуда РК от 24.12.2014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1-3. "О практике вынесения судами частных постановлений по уголовным делам" от 19 декабря 2003 года </w:t>
      </w:r>
      <w:r>
        <w:rPr>
          <w:rFonts w:ascii="Times New Roman"/>
          <w:b w:val="false"/>
          <w:i w:val="false"/>
          <w:color w:val="000000"/>
          <w:sz w:val="28"/>
        </w:rPr>
        <w:t>№ 11</w:t>
      </w:r>
      <w:r>
        <w:rPr>
          <w:rFonts w:ascii="Times New Roman"/>
          <w:b w:val="false"/>
          <w:i w:val="false"/>
          <w:color w:val="000000"/>
          <w:sz w:val="28"/>
        </w:rPr>
        <w:t xml:space="preserve"> (с изменениями и дополнениями, внесенными нормативным постановлением Верховного Суда Республики Казахстан от 22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№ 18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3"/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 судами" исключить;</w:t>
      </w:r>
    </w:p>
    <w:bookmarkEnd w:id="4"/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"или при рассмотрении дела нижестоящим судом" исключить, а слова "пункт 6 статьи </w:t>
      </w:r>
      <w:r>
        <w:rPr>
          <w:rFonts w:ascii="Times New Roman"/>
          <w:b w:val="false"/>
          <w:i w:val="false"/>
          <w:color w:val="000000"/>
          <w:sz w:val="28"/>
        </w:rPr>
        <w:t>446-8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УПК" заменить словами "пункт 8 статьи 446-8 УПК";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дополнить нормативное постановление пунктом 15-1 следующего содержания: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"15-1. В соответствии с частью 4 и частью 5 </w:t>
      </w:r>
      <w:r>
        <w:rPr>
          <w:rFonts w:ascii="Times New Roman"/>
          <w:b w:val="false"/>
          <w:i w:val="false"/>
          <w:color w:val="000000"/>
          <w:sz w:val="28"/>
        </w:rPr>
        <w:t>статьи 59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суд надзорной инстанции при установлении обстоятельств,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статье 387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выносит частное постановление, которое исполняется в соответствии с частью 6 </w:t>
      </w:r>
      <w:r>
        <w:rPr>
          <w:rFonts w:ascii="Times New Roman"/>
          <w:b w:val="false"/>
          <w:i w:val="false"/>
          <w:color w:val="000000"/>
          <w:sz w:val="28"/>
        </w:rPr>
        <w:t>статьи 448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УПК.".</w:t>
      </w:r>
    </w:p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1-4. "О рассмотрении гражданского иска в уголовном процессе" от 20 июня 2005 года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(с изменениями и дополнениями, внесенными нормативным постановлением Верховного Суда Республики Казахстан от 25 июня 2010 года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нормативным постановлением Верховного Суда Республики Казахстан от 21 апреля 2011 года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39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"575" заменить цифрами "575-1";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"лишь в порядке надзора" заменить словами "в кассационном и надзорном порядке, кроме случаев оставления иска без рассмотрения".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1-5. "О судебной практике по делам частного обвинения" от 25 декабря 2006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абзац третий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"с обвиняемым" дополнить словами "в том числе в порядке медиации";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"391" заменить цифрами "393".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настоящее нормативное постановление включается в состав действующего права, а также является общеобязательным и вводится в действие со дня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Верховного Суда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Бекназаров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пленарного заседания,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Судья Верховного Суда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Нуралин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