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e3a2" w14:textId="c46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июня 2012 года № 813 "Об утверждении стандарта государственной услуги "Выдача лицензии, переоформление, выдача дубликатов лицензии на осуществление аудиторской деятельности" и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2013 года № 29. Утратило силу постановлением Правительства Республики Казахстан от 31 декабря 2013 года № 1552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813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(САПП Республики Казахстан, 2012 г., № 57, ст. 790):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аудиторской деятельности»,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2013 года № 29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№ 813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аудиторской деятельности»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финансового контроля Министерства финансов Республики Казахстан (далее – уполномоченный орган), расположенный по адресу: город Астана, ул. Орынбор, 8, Дом министерств, подъезд № 7, кабинет 552; электронный адрес: www.minfin.kz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веб–портал «электронного правительства» www.e.gov.kz или веб–портал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«Об аудиторской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«Выдача лицензии, переоформление, выдача дубликатов лицензии на осуществление аудиторской деятельности» (далее – стандарт) размещен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интернет–ресурсе Министерства финансов Республики Казахстан: www.minfin.kz;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стендах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Республиканского государственного предприятия «Центр обслуживания населения»: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лицензии, переоформление, выдача дубликатов лицензии на осуществление аудиторской деятельности либо мотивированный ответ уполномоченного органа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созданным в организационно-правовой форме товарищества с ограниченной ответственностью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Центре: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государственной услуги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– в течение двух рабочих дней со дня подачи получателем государственной услуги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государственной услуги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государственной услуги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в день обращения - не более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лицензионный сбор за право осуществления аудиторской деятельности составляет 10 месячных расчетных показателей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переоформление лицензии составляет 10 % от ставки при выдаче лицензии, но не более 4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оплачивается через банки второго уровня Республики Казахстан, которыми выдаются квитанция или иной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центрах прием документов осуществляется ежедневно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 понедельника по субботу включительно, за исключением выходных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праздничных дней, согласно трудовому законодательству, в соответствии с установленным графиком работы Центра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Центра по выбору получателя государственной услуги, где предусмотрены условия для доступа людей с ограниченными физическими возможностями. В помещениях территориальных органов и здании Центра имеются зал ожидания, информационные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квалификационных свидетельств о присвоении квалификации «аудитор» аудиторам, работающим в данной аудиторской организации, и документов, на основании которых они состоят в трудовых отношениях с данной аудиторской организацией (нотариально заверенные копии этих документов, в случае непредставления оригинала для сверки)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квалификационного свидетельства о присвоении квалификации «аудитор», трудовой книжки, индивидуального трудового договора либо выписки из приказов о приеме и увольнении руководителя (нотариально заверенные копии этих документов, в случае непредставления оригинала для сверки) (при подаче в Центр – сканируется и направляется работником Центра в форме электронной копии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устава, свидетельства о государственной регистрации юридического лица, свидетельства о постановке на учет в налоговом органе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Центра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организации–резидента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которой она является, либо нотариально заверенная копия лицензии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указанные сведения (решение учредителей, устав, свидетельство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в уполномоченный орган ранее выданную лицензию (при наличии лицензии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опубликование в периодических печатных изданиях сведений о признании недействительным лицензии с указанием номера и даты выдачи (при подаче в Центр - сканируется и прикрепляется работником Центра к электронному запросу).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Центра сверяет подлинность оригиналов с копиями или воспроизведенными электронными копиями документов, после чего возвращает оригиналы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запрос и прикрепленные к нему документы направляются через Центр в электронной форме, которые на основании письменного согласия получателя государственной услуги удостоверяются ЭЦП работника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квалификационных свидетельств о присвоении квалификации «аудитор» аудиторам, работающим в данной аудиторской организации, и документов, на основании которых они состоят в трудовых отношениях с данной аудиторской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квалификационного свидетельства о присвоении квалификации «аудитор», трудовой книжки, индивидуального трудового договора либо выписки из приказов о приеме и увольнении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устава, свидетельства о государственной регистрации юридического лица, свидетельства о постановке на учет в налоговом органе, информация об оплате в бюджет лицензионного сбора через ПШЭП, содержащиеся в государственных информационных системах, уполномоченный орган получает посредством портала в форме электронных документов, удостоверенных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организации–резидента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которого она является, либо нотариально заверенная копия лицензии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указанные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учредителей – в форме электронного документа, подписанного ЭЦП получателя государственной услуги, либо в виде сканированной копии прикрепляется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 юридического лица – в виде сканированной копии прикрепляется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лицензии (при наличии на портале) либо лицензия в виде сканированной копии прикрепляется к электронному запросу (при наличии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об оплате в бюджет лицензионного сбора через ПШЭП, содержащиеся в государственных информационных системах, уполномоченный орган получает посредством портала в форме электронного документа, удостоверенного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и прикрепленные к нему документы направляются через портал в электронной форме, которые удостоверяются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уполномоченный орган в установленные сроки не выдал получателю государственной услуги лицензию (дубликат лицензии) либо не предоставил мотивированный отказ в выдаче лицензии, переоформлении, выдаче дубликата лицензии на бумажном носителе, то с даты истечения сроков их выдачи лицензия считается выданной.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обязан выдать заявителю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по истечении пяти рабочих дней лицензия считается полученной.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Центр отправка электронного запроса осуществляется посредством автоматизированного рабочего места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портале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нарочно (личное посещение получателя государственной услуги либо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государственной услуги не обратился за результатом услуги в указанный срок, Центр обеспечивает его хранение в течение одного месяца после чего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аудиторской деятельностью, которое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осуществления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получателя государственной услуги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имеющийся в отношении получателя государственной услуги вступивший в законную силу приговор суда, запрещающий ему заниматься аудиторской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судом на основании представления судебного исполнителя запрещено получателю государственной услуги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7"/>
    <w:bookmarkStart w:name="z1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процедуре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получатель государственной услуги не получил в установленные сроки.</w:t>
      </w:r>
    </w:p>
    <w:bookmarkEnd w:id="9"/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измеряются показателями качества и эффективности в соответствии с 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ежегодно утверждаются приказом Министерства финансов Республики Казахстан.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действия (бездействие) сотрудников уполномоченного органа можно получить в управлении внутреннего администрирования и работы с персоналом уполномоченного органа по телефонам: 74-35-67, 74-30-57, 74-30-97, либо по адресу: город Астана, ул. Орынбор, 8, Дом министерств, подъезд № 7, кабинет 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Министра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Приемные дни канцелярии Министерства финансов: ежедневно с 9.00 до 16.00 часов, перерыв с 13.00 до 14.30 часов, кроме выходных и праздничных дней, согласно трудовому законодательству, по адресу: город Астана, проспект Победы, 11, кабинет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на действия (бездействие) сотрудников Центра подается непосредственно руководителю Центра либо руководителю РГП Центра, адрес и телефон которых указаны в 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оформляются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 (жалобу).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РГП Центр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 (7172) 94-99-95, интернет – ресурс: www.con.gov.kz. 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деятельности»   </w:t>
      </w:r>
    </w:p>
    <w:bookmarkEnd w:id="14"/>
    <w:bookmarkStart w:name="z1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339"/>
        <w:gridCol w:w="4703"/>
        <w:gridCol w:w="3077"/>
      </w:tblGrid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Биржан Сал, д. 42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25-06-21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 Ул. Ленина, д. 65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Нурмагамбетова д. 102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 М. Маметовой д. 19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Валиханова д. 11,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Сейфуллина д. 18б,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 Хана д. 28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Егиндыколь, ул. Победы д.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Мусабаевад.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Степняк, ул. Сыздыкова д. 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д. 56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Ленина д.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Коргалжин, ул. Абая д. 44а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 д. 119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 ул. Гагарина д.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Переулок Безымянный д.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Тургенева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 109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 Сатпаева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 15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пер.Нурымжанова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ул. Айтеке-би 27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Кокжар 64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Айтеке-би 63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Алпысбаева, 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4-54-69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 ул. Тауелсiздiк,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7-82-42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24-88-10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391-38-58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93-66-33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3-25-88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5-80-62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21-34-67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 дом 80а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24-37-89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5-01-28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2-07-14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 20/1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60-39-22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22-81-37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6-02-39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77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дом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2-78-96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Шемонайха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408 квартал,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Найманбаева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52-69-29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Карауыл,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ул. Дуйсенова,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5-24-32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9-06-30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Калбатау, ул. Достык,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6-54-00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ул. Абылай-хана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 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46-00-28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Койгелды, № 158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Сауранбекулы, 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5-02-46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ул. Домалак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анна, 215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ул. Исмаилова,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4-42-54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ул. Жибек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Т. Рыскуловского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ул. Жибек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71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ул. Мира,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Чапаев, переулок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Бокейординский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Железнодорожная, 121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Жангалинский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Халыктар достыгы,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ул. Иманова,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Каратюбинскому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Каратобинский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Казахстанская,11/2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Теректинскому 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Чингирлауский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Казталовский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Тайпакскому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Тайпак, ул. Шемякина,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Теректинский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Акжаик, ул. 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жайык,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41-03-92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45-71-01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32-92-51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93-16-94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44-67-45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99-79-96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 ул. Абая, 54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4-77-07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би, 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3-04-46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 ул. Жамбыла, 85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 65Б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 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3-20-99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Пристационная,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4-32-62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р-н Осакаровка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ул. Абая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 проспект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Бокейхана20а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6-83-37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Аксу – Аюлы,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Агадырь, ул. Тәуелсiз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 Б. 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73-81-09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А. Оспанова, 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2-69-09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2-70-21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8(71039)5-27-37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 хана,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8(72154)2-23-73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3-15-62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Бокейхана, 10 п. Актогай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Сары-шаган ул. Абая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22-3- 39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Сулейменовых,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Амангельды 29а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Аубакирова, 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53-25-56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Гашика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26-45-51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27/7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ул.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ул. Ленина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область,Камыстинский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д. 66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 д.16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микрорайон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4, д.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35-3-89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 д. 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ул. Шакшак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Жанибека д.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49-8-02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 ул. Ленина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Красноармейская 56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Костанайского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53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 2Е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21-66-64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25-60-57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24-86-11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27-54-81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Карасакал,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Казалинск,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Жанкожа батыра,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Жосалы, ул.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Жалагаш,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Теренозек,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 55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Шиели,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Жанакорган,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Сыганак,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 зд. 67 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 зд. 67 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Оркен, зд. 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 школьников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зд. Общественных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 ул. Косай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зд. Центр молодежи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Бейнеуского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 7 аул, зд.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Боранкулмадениет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 №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22-2-10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Акшукурское 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Тупкараганского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Акшукур зд. 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 №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(72938)33-28-44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Жанакурылыс, 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ул. Павлова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ул. Кутузова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ул. Толстого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32-26-83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Машхур-Жусуп 92/2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ул. Ленина 10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76-91-77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Ул. Абая 72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 ул. Сатпаева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Торайгырова 58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 ул. 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Тургенова 85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 ул. Ташимова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Исы-Байзакова 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 ул. Сейфуллина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9-21-44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 ул. 10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72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33-02-26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Переулок Горького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208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акына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б/н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99-72-76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ул,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Оспанова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30-01-35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56-52-84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 ул. Ергөбек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б/н.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 ул. Мынбулак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 ул. Абылай хан,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Жайшыбекова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 ул. 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 ул. Толе-би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61-90-56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Тулькубасский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52-709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Кыстаубаев.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77-079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Сарыагаш ул. Шораулы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Абай ул. А. Жылкышиева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 тупик Шардара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Жанкожа батыра, 24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 9а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396-37-00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330-72-43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32-80-10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94-71-80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д.43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32-46-97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«Темiрбанк»)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59-28-33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«Өндiрiс»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30-40-70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«Кенесары»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«БТА-банк»)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23-79-03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«Жеңiс»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 д.34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31-70-37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5/1 вп. № 1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50-91-95</w:t>
            </w:r>
          </w:p>
        </w:tc>
      </w:tr>
    </w:tbl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16"/>
    <w:bookmarkStart w:name="z1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1"/>
        <w:gridCol w:w="2628"/>
        <w:gridCol w:w="2791"/>
        <w:gridCol w:w="3180"/>
      </w:tblGrid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