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7c8f" w14:textId="0537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2013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первоочередных работ по ликвидации чрезвычайной ситуации природного характера в Южно-Казахстанской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материальных ценностей государственного материального резерва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 № 26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материальных ценностей, выпускаемых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955"/>
        <w:gridCol w:w="1940"/>
        <w:gridCol w:w="2563"/>
      </w:tblGrid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обрезная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