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bc07" w14:textId="b3bb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2013 года № 23.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12</w:t>
      </w:r>
      <w:r>
        <w:rPr>
          <w:rFonts w:ascii="Times New Roman"/>
          <w:b w:val="false"/>
          <w:i w:val="false"/>
          <w:color w:val="000000"/>
          <w:sz w:val="28"/>
        </w:rPr>
        <w:t>. «Министерство труда и социальной защиты населения Республики Казахстан» дополнить пунктом 66-1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«66-1. Казахстанско-болгарская межправительственная комиссия по экономическому сотрудничеству.».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