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bf99" w14:textId="388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Кожагапанове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2013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Кожагапанова Ерлана Токтархановича Председателем Агентства Республики Казахстан по делам спорта и физической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