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e322" w14:textId="c8ae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2013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Министерства здравоохранения Республики Казахстан в оплату акций акционерного общества «Медицинский университет Астана»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2012 года № 31 «Вопросы акционерного общества «Медицинский университет Астана».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2013 года № 13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имущества, передаваемого</w:t>
      </w:r>
      <w:r>
        <w:br/>
      </w:r>
      <w:r>
        <w:rPr>
          <w:rFonts w:ascii="Times New Roman"/>
          <w:b/>
          <w:i w:val="false"/>
          <w:color w:val="000000"/>
        </w:rPr>
        <w:t>
в оплату акций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«Медицинский университет Астана»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в виде здания учебного корпуса и трансформаторной подстанций общей площадью 11 089,9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расположенных по адресу: город Астана, улица Бейбитшилик, 49а: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8"/>
        <w:gridCol w:w="2592"/>
      </w:tblGrid>
      <w:tr>
        <w:trPr>
          <w:trHeight w:val="555" w:hRule="atLeast"/>
        </w:trPr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недвижимого имущества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учебного корпуса, лит 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11003,8</w:t>
            </w:r>
          </w:p>
        </w:tc>
      </w:tr>
      <w:tr>
        <w:trPr>
          <w:trHeight w:val="315" w:hRule="atLeast"/>
        </w:trPr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 подстанция, лит Б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 в виде мебели и оборудования, в том числе медицинского: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6"/>
        <w:gridCol w:w="2022"/>
        <w:gridCol w:w="2412"/>
      </w:tblGrid>
      <w:tr>
        <w:trPr>
          <w:trHeight w:val="55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мебели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1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Т8-80-1 ПЗ-К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аналитические НВП 220 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Аквадистиллятор ДЭ-4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 лабораторная ОПН-3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сушильно-стерилизационный ШСС-80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Ионометр И-160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Фотометр концентрированный (колориметр) КФК-5М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иммуноферментный планшетный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 милихром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электролитов EAS YLYTE (KA+NA+)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электролитов EAS YLYTE (KA+NA+Li)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электролитов EAS YLYTE (KA+NA+LA+PH)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 СФ56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 СФ2000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 МГА 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электрофореза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Флуриметр ФЛЮОРАТ-02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люминесцентный МИКМЕД 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бинокулярный МИКМЕД 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2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приборов и лабораторной посуды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реактивов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химический лабораторный с надстройкой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химический лабораторный островной 2000х800х900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микрокопирования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 механический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манипуляционный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трехстворчатая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медицинские, предел измерений от 7,5 до 150 кг РП 150 МГ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Ростомер ТУ-795-47 530х300х2150(Н)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медпункта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длительных вливаний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преподавательский с тумбой 1200х650х750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аудиторный парты 1200х650х750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7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7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принадлежностей и наглядных пособий 800х600х1915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 1000х650х750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5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регулируемой высотой сидений и подлокотниками для преподавателей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2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настенная 4 крючка 800х1590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специальной одежды персонала 800х415х1915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настенная для маркеров 3000х2000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свертывающийся 3000х2000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горка для книг 800х415х1915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1700х800х1915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хозяйственный для предметов уборки и дезинфекционных средств 800х325х720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гримировальный 1400х430х700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персонала 800х415х1915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офисный мягкий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двух тумбовый 1500х700х750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800х415х1915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заседаний 2000х1000х750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компьютерный 1500х1000х750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 1200х700х750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6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800х415х1915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и оргтехники 800х415х1145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производственный 740х1400х700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подъемно-поворотный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Эпсон фото 340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Плазменная панель Хитачи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для документов 914х457х1810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витрина для экспонатов 800х600х1915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пюпитром для аудиторий 500/800х550х800(Н)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последнего ряда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Пюпитр первого ряда 300х550х800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51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гардеробная на 36 крючков, металлокаркас в комплекте с 36 номерками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для документов 914х457х1016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 2300х900х750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 1200х800х750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заседаний на 12 мест 3000х900х750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руководителя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посетителей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выкатная 450х560х600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800х415х2026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кабинетный 800х415х2026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компьютерный 1500х1000х750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 1000х650х750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низкий для оргтехники документов 800х415х1145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800х415х1915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угловой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Диван двухместный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журнальный 800х560х500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телевизор навесная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угловой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к дивану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журнальный 800х560х500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сервант 800х415х1145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сервант 800х415х1145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комнаты отдыха 800х415х1915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