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d1a2" w14:textId="0bfd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разбронировании материальных ценностей из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первоочередных работ по ликвидации последствий чрезвычайной ситуации природного характера в Жамбылской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материальных ценностей государственного материального резерва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года № 8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материальных ценностей, выпускаемых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материального резерва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208"/>
        <w:gridCol w:w="2205"/>
        <w:gridCol w:w="2847"/>
      </w:tblGrid>
      <w:tr>
        <w:trPr>
          <w:trHeight w:val="8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кровельное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Шифер кровельный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обрезная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 деревянный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