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2344" w14:textId="2ef2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некоторые распоряжения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2012 года № 207-2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внесении изменений в некоторые распоряжения Президента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некоторые распоряжения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распоряжения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«О составе Совета иностранных инвесторов при Президенте Республики Казахстан» (САПП Республики Казахстан, 1999 г., № 52, ст. 507; 2001 г., № 23, ст. 283; 2006 г., № 50, ст. 530; 2008 г., № 20, ст. 182; № 30, ст. 292; № 48, ст. 543; 2009 г., № 27-28, ст. 234, № 29, ст. 249; 2010 г., № 40, ст. 355; 2011 г., № 37, ст. 445):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Орынбаева                    -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 Турмахановича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Келимбетова                  -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Сагинтаева 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Абдировича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Казыханова                   -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Ержана Хозеевича               Республики Казахстан,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«Султанов  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 Казахстан»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«Султанов                     -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   -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  Республики Казахстан»;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Айтжанову Ж.С., Шукеева У.Е., Саудабаева К.Б.;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«О составе Республиканской бюджетной комиссии» (САПП Республики Казахстан, 2005 г., № 18, ст. 206; 2006 г., № 10, ст. 88; № 50, ст. 529; 2007 г., № 2, ст. 22; № 13, ст. 146; № 45, ст. 528; 2008 г., № 1, ст. 1; № 28, ст. 263; 2009 г., № 21, ст. 186; № 27-28, ст. 234; № 32, ст. 295; 2010 г., № 31, ст. 235; 2011 г., № 44, ст. 575):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В соответствии со статьей 57 Бюджетного кодекса Республики Казахстан определить следующий состав Республиканской бюджетной комиссии: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  - Премьер-Министр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  Казахстан, секретарь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Кошанов                      - Руководитель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Жаканович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   - Председатель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  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   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Абайдильдин                  - Председатель Комитета по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Талгатбек Жамшитович           экономическому развитию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предпринимательству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 - Председатель Комитета по финансам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Рашит Сайранович               и бюджету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Аимбетов                     - Председатель Комитета по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Сеитсултан Сулейменович        реформе и региональному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Карагусова                   - Председатель Комитета по финансам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Гульжана Джанпеисовна          и бюджету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Мажитович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  -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  - 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 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 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