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a033" w14:textId="616a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1819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«Об утверждении Типового положения государственного органа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государственные учреждения Комитета автомобильных дорог Министерства транспорта и коммуникаций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1819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переименовываемых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
Комитета автомобильных дорог Министерства транспорта и</w:t>
      </w:r>
      <w:r>
        <w:br/>
      </w:r>
      <w:r>
        <w:rPr>
          <w:rFonts w:ascii="Times New Roman"/>
          <w:b/>
          <w:i w:val="false"/>
          <w:color w:val="000000"/>
        </w:rPr>
        <w:t>
коммуникаций 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«Акмолажоллаборатория» Комитета автомобильных дорог Министерства транспорта и коммуникаций Республики Казахстан в Республиканское государственное учреждение «Акмолажоллаборатория» Комитета автомобильных дорог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«Актобежоллаборатория» Комитета автомобильных дорог Министерства транспорта и коммуникаций Республики Казахстан в Республиканское государственное учреждение «Актобежоллаборатория» Комитета автомобильных дорог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«Алматыжоллаборатория» Комитета автомобильных дорог Министерства транспорта и коммуникаций Республики Казахстан в Республиканское государственное учреждение «Алматыжоллаборатория» Комитета автомобильных дорог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«Атыраужоллаборатория» Комитета автомобильных дорог Министерства транспорта и коммуникаций Республики Казахстан в Республиканское государственное учреждение «Атыраужоллаборатория» Комитета автомобильных дорог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«Батысжоллаборатория» Комитета автомобильных дорог Министерства транспорта и коммуникаций Республики Казахстан в Республиканское государственное учреждение «Батысжоллаборатория» Комитета автомобильных дорог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«Жамбылжоллаборатория» Комитета автомобильных дорог Министерства транспорта и коммуникаций Республики Казахстан в Республиканское государственное учреждение «Жамбылжоллаборатория» Комитета автомобильных дорог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«Шыгысжоллаборатория» Комитета автомобильных дорог Министерства транспорта и коммуникаций Республики Казахстан в Республиканское государственное учреждение «Шыгысжоллаборатория» Комитета автомобильных дорог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«Карагандыжоллаборатория» Комитета автомобильных дорог Министерства транспорта и коммуникаций Республики Казахстан в Республиканское государственное учреждение «Карагандыжоллаборатория» Комитета автомобильных дорог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«Кызылордажоллаборатория» Комитета автомобильных дорог Министерства транспорта и коммуникаций Республики Казахстан в Республиканское государственное учреждение «Кызылордажоллаборатория» Комитета автомобильных дорог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«Костанайжоллаборатория» Комитета автомобильных дорог Министерства транспорта и коммуникаций Республики Казахстан в Республиканское государственное учреждение «Костанайжоллаборатория» Комитета автомобильных дорог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«Мангистаужоллаборатория» Комитета автомобильных дорог Министерства транспорта и коммуникаций Республики Казахстан в Республиканское государственное учреждение «Мангистаужоллаборатория» Комитета автомобильных дорог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«Павлодаржоллаборатория» Комитета автомобильных дорог Министерства транспорта и коммуникаций Республики Казахстан в Республиканское государственное учреждение «Павлодаржоллаборатория» Комитета автомобильных дорог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«Солтүстiкжоллаборатория» Комитета автомобильных дорог Министерства транспорта и коммуникаций Республики Казахстан в Республиканское государственное учреждение «Солтүстiкжоллаборатория» Комитета автомобильных дорог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«Оңтүстiкжоллаборатория» Комитета автомобильных дорог Министерства транспорта и коммуникаций Республики Казахстан в Республиканское государственное учреждение «Оңтүстiкжоллаборатория» Комитета автомобильных дорог Министерства транспорта и коммуникаций Республики Казахстан.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1819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