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5d7d" w14:textId="5065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мая 2010 года № 454 "Вопросы Министерства нефти и газа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1816. Утратило силу постановлением Правительства Республики Казахстан от 19 сентября 2014 года № 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454 «Вопросы Министерства нефти и газа Республики Казахстан» (САПП Республики Казахстан, 2010 г., № 34, ст. 273)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нефти и газа Республики Казахстан,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454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нефти и газа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Министерство нефти и газа Республики Казахстан является центральным исполнительным органом Республики Казахстан, осуществляющим формирование государственной политики, координацию процесса управления в сферах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нефти и газа Республики Казахстан имеет ведомство - Комитет государственной инспекции в нефтегазовом комплексе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нефти и газа Республики Казахстан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нефти и газа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нефти и газа Республики Казахстан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нефти и газа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нефти и газа Республики Казахстан по вопросам своей компетенции в установленном законодательством порядке принимает решения, оформляемые приказами первого руководителя Министерства нефти и газа Республики Казахстан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нефти и газа Республики Казахстан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Министерства нефти и газа Республики Казахстан: 010000, город Астана, район Есиль, проспект Кабанбай батыра,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нефти и газа Республики Казахстан - государственное учреждение «Министерство нефти и газа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нефти и газа Республики Казахстан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нефти и газа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нефти и газа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
и обязанности Министерства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Министерства нефти и газа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топливно-энергетического комплекса в части углеводородного сырья в целях обеспечения высокого уровня конкурентоспособности и национальной безопасности, обеспечение растущих потребностей экономики в углеводородном сырье, развитие научно-технологического потенциала, направленного на их эффективное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государственной политики в сферах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сферах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топливно-энергетического комплекса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вопросам международного сотрудничества в областях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воспроизводства углеводородных ресурсов и их рационального использования, включая попутный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компетенции полномочного органа, вытекающей из соглашений о разделе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сферах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программных документов в пределах компетенции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регулирования добычи нефти в соответствии с проектом разработки месторождения, а также ее 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в пределах компетенции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нормативных правовых актов в пределах компетенции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регламентов в сфере проведения нефтяных операций и транспортировки нефти, газа и газоснабжения,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нормативно-технических документов в сфере газа и газоснабжения вне пределов границ (черты)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обязательной ведомственной отчетности, проверочных листов, критериев оценки степени риска, планов проведения проверок в области производства отдельных видов нефтепродуктов, газа и газоснабжения, магистрального трубопровода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нормативно-технических документов в сфере проведения нефтяных операций и транспортировки нефти, и в области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формы паспорта производства, включающей сведения для его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программ развития переработки попутного газа, внесение изменений и дополнений в утвержденные программы утилизации газа и программы развития переработки попутного газа по согласованию с уполномоченными органами в области охраны окружающей среды и по изучению и использованию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совместно с государственным органом, осуществляющим руководство в сферах естественных монополий и на регулируемых рынках, инвестиционных программ и (или) инвестиционных проектов, учитываемых при утверждении тарифов (цен, ставок сборов) или их предельных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национальных топливно-энергетических балансов в натуральном выражении в части использования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положения о центральной комиссии по разведке и разработке полезных ископаемых и утверждение ее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положения об экспертной комиссии по вопросам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положения о рабочей группе по проведению прямых переговоров по предоставлению права недропользования на разведку и добычу полезных ископаемых и ее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форм и сроков отчетности об исполнении программы развития переработки попутного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применения банка качества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перечня недропользователей, осуществляющих передачу сырой нефти для переработки на нефтеперерабатывающий завод, расположенный за пределами территории таможенного союза, либо реализацию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(или) таможенным законодательством Республики Казахстан на нефтеперерабатывающем заводе, расположенном за пределами территории Таможенного союза, а также перечня нефтеперерабатывающих заводов, расположенных за пределами территории Таможенного союза, и их условий переработки сырой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методики расчета местного содержания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методики расчета минимального уровня потребности по обучению казахстанских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порядка предоставления минимального количества казахстанских кадров в процентах от общей численности персонала, подлежащего обучению, для включения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порядка предоставления минимального местного содержания в кадрах для включения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Президента или Правительства Республики Казахстан ведение переговоров и заключение соглашений с соответствующими органами других государств, обеспечивающих возможность исполнения контракта, строительства и эксплуатации трубопроводов и других средств транспортировки на их территории для экспорта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для недропользователей объемов поставки сырой нефти на внутренний рынок Республики Казахстан для переработки исходя из экономических показателей технико-экономического обоснования к контракту на момент его подписания в пределах расчетных цен реализации нефти, принятых в технико-экономическом обосновании;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графиками (годовыми и ежемесячными) количества нефти для переработки на территории Республики Казахстан и за ее пределами в объемах, необходимых для покрытия потребностей внутреннего рынка в горюче-смазочных материалах, в случае такой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ежегодного отчета Президенту и Правительству Республики Казахстан о ходе исполнения контрактных условий по контрактам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реализация интересов полномочного органа в соглашениях о разделе продукции, в том числе осуществление доверительного управления долями участия дочерней организации национальной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организация конкурса на предоставление права недропользования на проведение разведки, добычи, совмещенной разведки и добычи полезных ископаемых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перечня приоритетных высокотехнологичных производств, развиваемых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анализ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анализ информации о планируемых на среднесрочный и долгосрочный периоды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права недропользования на проведение разведки, добычи, совмещенной разведки и добычи полезных ископаемых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с недропользователем об условиях контракта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экспертизы проектов контрактных документов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осуществление государственной регистрации и хранения контрактов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 обеспечение соблюдения интересов Республики Казахстан в контрактах на разведку, добычу, совмещенную разведку и добычу углеводородного сырья в соответствии с полномочиями, установленными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Межведомственной комиссии по вопросам осуществления приоритетного права государства материалов, необходимых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на основании рекомендаций Межведомственной комиссии по вопросам осуществления приоритетного права государства решения о приобретении (отказе от приобретения) отчуждаемого права недропользования (его части) и (или) объекта, связанного с правом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и прекращения действия контрактов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перечней участков недр, содержащих углеводородное сырье, подлежащих выставлению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возобновлении действия контрактов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стратегических запасов нефти и учета их размещения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регистрации сервитутов в случаях,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 или в соответствии с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контракта на недропользование, разработанного победителем конкурса либо лицом, с которым контракт заключается на основе прямых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выполнения недропользователями условий контрактов по углеводородному сырью и соглашениям о разделе продукции, включая обязательства по местному содержанию в закупках товаров, работ и услуг и местному содержанию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уполномоченный орган в области государственной поддержки индустриально-инновационной деятельности для свода и анализа общей информации по местному содержанию в закупках недропользователей товаров, работ и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использование средств ликвидационного фонда недропользователям, осуществляющим операции по недропользованию в части углеводородного сырья, согласованного с уполномоченным органом по изучению и использованию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переход права недропользования (его части) и (или) объектов, связанных с правом недропользования, в порядке правопреемства при реорганизации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участие в торгах по реализации (продаже) права недропользования (его части) и (или) объектов, связанных с правом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 основании предложений экспертной комиссии по вопросам недропользования разрешения (отказа в выдаче разрешения) на отчуждение права недропользования (его части) и (или) объектов, связанных с правом недропользования, передачу в залог права недропользования (его части) и (или) доли участия (пакета акций) в юридическом лице, обладающем правом недропользования, а также регистрация сделок по передаче права недропользования в залог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недрах и недропользовании», за исключением права недропользования в отношении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переход к этапу оценочных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или переутверждение производителям нефтепродуктов паспорта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ежегодное утверждение графиков планово-предупредительных работ технологических установок производителей нефтепродуктов с учетом весенне-полевых и уборочных работ и отопительного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инвестиционных программ производителей нефтепродуктов, за исключением производителей нефтепродуктов малой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ежегодное утверждение планов переработки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ежегодное утверждение планов поставок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для недропользователей графиков поставок сырой нефти и (или) газового конденсата производителям нефтепродуктов, а также нефтеперерабатывающим заводам, расположенным за пределами Республики Казахстан, для обеспечения потребностей внутреннего рынка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представление в уполномоченный орган в области регулирования торговой деятельности предложения о принятии мер таможенно-тарифного и нетарифного регулирования в отношении экспорта и (или) импорта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предельных цен на розничную реализацию нефтепродуктов, на которые установлено государственное регулирование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ведомственного статистического наблюдения в области производства и реализации нефтепродуктов в соответствии с планом статистических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административного учета в области производства и реализации нефтепродуктов по формам, согласованным с уполномоченным органом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минимального объема производства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генеральной схемы газификации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уровню предельных цен оптовой реализации товарного и сжиженного нефтяного газа на внутреннем рынке и порядок их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объектов единой системы снабжения товарным газом, находящихся в собственности национального оператора или газотранспортных и (или) газораспределительных организаций, пятьдесят и более процентов голосующих акций (долей участия) которых принадлежат национальному оператору;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ведения баланса производства, реализации и потребления товарного 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утверждение плана поставки сжиженного нефтяного газа на внутренний рынок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проектов строительства, модернизации и (или) реконструкции магистральных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и утверждение цены сырого или товарного газа, приобретаемого национальным оператором в рамках преимущественного права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органом, осуществляющим руководство и межотраслевую координацию в области стратегического и экономического планирования, выработки и формирования бюджетной политики, разработка и направление в Правительство Республики Казахстан предложений по уровню предельных цен оптовой реализации товарного газа на внутреннем рынке на предстоящее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органом, осуществляющим руководство и межотраслевую координацию в области стратегического и экономического планирования, выработки и формирования бюджетной политики, в порядке, установленном Правительством Республики Казахстан, разработка и направление в Правительство Республики Казахстан предложения по уровню предельных цен оптовой реализации сжиженного нефтяного газа на внутреннем рынке на предстоящий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производства, транспортировки (перевозки), хранения и реализации товарного, сжиженного нефтяного и сжиженного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прогнозного баланса производства, реализации и потребления товарного и сжиженного нефтяного газа на территории Республики Казахстан на предстоящий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сжиженного нефтяного газа, обязательного для реализации на внутреннем рынке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графика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собственником магистрального трубопровода либо лицом, владеющим магистральным трубопроводом на ином законном основании, отчета о фактическом исполнении графика транспортировки нефти с указанием объемов и направлений транспортировки по результатам проведенного мониторинга направление уведомления об устранении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учета и публикация на интернет-ресурсе перечня производителей товарного газа, недропользователей, являющихся собственниками товарного газа, произведенного в процессе переработки добытого ими сырого газа, собственников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собственников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газотранспортных и газораспределительных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учета и публикация на интернет-ресурсе перечня производителей сжиженного нефтяного газа,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собственников сжиженного нефтяного газа, произведенного за пределами территории Республики Казахстан и ввезенного для потребления на территорию Республики Казахстан, газосетевых организаций и промышленных потребителей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защиты прав потребителей в пределах компетенции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или юридических лиц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защиты государственных секретов в пределах компетенции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комплекса мероприятий по мобилизационной подготовке и мобилизации в пределах компетенции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гражданской обороны, по предупреждению и ликвидаций чрезвычайных ситуаций природного и техногенного характера в пределах компетенции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кадрах в курируемых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документа об условиях переработки товаров на/вне таможенной территории и для внутреннего потребления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подготовка, организация и проведение совместных межправительственных комиссий (комитетов, советов) и их подкомиссий (комитетов, рабочих групп) по сотрудничеству с зарубежными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реализацией генеральной схемы газификации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видов деятельности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аккредитации газосетевых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строительство или размещение морского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бурение скважины;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нагнетание попутного и природного газа для поддержания внутрипластового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работы по строительству, монтажу или прокладке нефтегазопроводов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реестра оптовых поставщиков нефтепродуктов и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запроса информации из национальных реестров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и оценки рисков причинения вреда жизни и здоровью человека и окружающей среде в сфере проведения нефтяных операций и транспортировки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в области проведения нефтяных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выполнением требований безопасности к нефти и процессам ее жизненного цикла, установленных техническими регламентами;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в области производства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пределах своей компетенции государственного контроля в области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недропользователями порядка приобретения товаров, работ и услуг при проведении операций по недропользованию по углеводородному сырью;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выполнением недропользователями условий контрактов по углеводородному сырью и соглашениям о разделе продукции, включая обязательства по местному содержанию в закупках товаров, работ и услуг и местному содержанию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 от государственных органов, организаций, должностных лиц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центральные и местные исполнительные органы об отмене или изменении принятых ими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нефти и газа Республики Казахстан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права и обязанности, установленные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 нефти и газа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Министерством нефти и газа Республики Казахстан осуществляется первым руководителем, который несет персональную ответственность за выполнение возложенных на Министерство нефти и газа Республики Казахстан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Первым руководителем Министерства нефти и газа Республики Казахстан является Министр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Министерства нефти и газа Республики Казахстан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нефти и газа Республики Казахстан имеет заместителей, которые назначаются на должности и освобождаются от должностей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Министерства нефти и газа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и освобождение от должности руководителя комитета, который подконтролен ему в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должности и освобождение от должностей заместителей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приказов;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Министерства нефти и газа Республики Казахстан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противодействие коррупции в Министерстве нефти и газа Республики Казахстан, и несение персональной ответственности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обязанностей первого руководителя Министерства нефти и газа Республики Казахстан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нефти и газа Республики Казахстан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Министерство нефти и газа Республики Казахстан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нефти и газа Республики Казахстан формируется за счет имущества, переданного ему государством, а также иного имущества, стоимость которых отражается в балансе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 нефти и газа Республики Казахстан,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Министерство нефти и газа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Министерства</w:t>
      </w:r>
      <w:r>
        <w:br/>
      </w:r>
      <w:r>
        <w:rPr>
          <w:rFonts w:ascii="Times New Roman"/>
          <w:b/>
          <w:i w:val="false"/>
          <w:color w:val="000000"/>
        </w:rPr>
        <w:t>
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Министерства нефти и газа Республики Казахстан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Акционерное общество «Информационно-аналитический центр нефти и газа».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«Производственно-эксплуатационное предприятие».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«Казнефтескважликвид».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«Капиталнефтегаз».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«Администрация специальной экономической зоны «Национальный индустриальный нефтехимический технопарк».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