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4a23" w14:textId="a944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2007 года № 438 "Вопросы Национального космического агентства 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1814.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«Вопросы Национального космического агентства Республики Казахстан» (САПП Республики Казахстан, 2007 г., № 17, ст. 191)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космическом агентстве Республики Казахстан,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1814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№ 438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Национальном космическом агентстве Республики Казахстан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Национальное космическое Агентство Республики Казахстан (далее – Агентство) является государственным органом Республики Казахстан, осуществляющим руководство в области космической деятельности, а также в пределах, предусмотренных законодательством Республики Казахстан, межотраслевую координацию в сфере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Агентство по вопросам своей компетенции в установленном законодательством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Агентства: почтовый индекс 010000, город Астана, район Есиль, ул. Орынбор, 8, Дом министерств.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Агентства - государственное учреждение «Национальное космическое агентство Республики Казахстан». Сокращенное наименование Агентства – «Казкосмос».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Агентства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
обязанности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новой для страны полноценной космической отрасли, удовлетворяющей потребностям экономики 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межотраслевой координации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развитие космической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формирования рынка космических технологий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законодательной и договорно-правовой базы космической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в пределах своей компетенции по аренде Российской Федерацией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 прогнозирования развития космической деятельности в Республике Казахстан и мировых тенденций в исследовании и использовании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в Правительство Республики Казахстан предложения по приоритетным направлениям развития космической деятельности, а также формированию государственного заказа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принимает в пределах своей компетенции нормативные правовые акты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в пределах своей компетенции международные договоры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согласования и принятия решений о запусках космических объектов с территории Республики Казахстан, а также за ее пределами, в случае их осуществления казахстанскими участниками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отбора кандидатов в космонавты и присвоения статуса кандидата в космонавты, космонавта;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в сфере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квалификационные требования, предъявляемые к деятельности в сфере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безопасность космической деятельности в пределах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деятельности участников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в пределах своей компетенции представление интересов государства в органах управления организаций с участием государства, работающих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отраслевую экспертизу проектов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государственной регистрации космических объектов и прав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государственную регистрацию космических объектов и прав на них и ведет регистр космических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определяет маркировку космических объектов Республики Казахстан, запускаемых в космическое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организацию и координацию деятельности по подготовке, переподготовке и повышению квалификации космонавтов, а также переподготовке и повышению квалификации специалистов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положение об отряде космонавтов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представляет на утверждение в Правительство Республики Казахстан перечень государственных заданий на производство космической техники, создаваемой для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предоставления транспондеров космических аппаратов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порядок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представляет в Правительство Республики Казахстан перечень юридических лиц для определения национальных операторов космических систем, а также их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порядок утилизации космических объектов и технических средств, выведенных из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порядок приемки результатов по завершенным проектам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участвует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организует и проводит приемку результатов по завершенным проектам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исполнением требований законодательства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лицензионный контроль, направленный на обеспечение соблюдения лицензиатом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исполнением условий международных договоров в области космической деятельности и по комплексу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взаимодействие и представляет интересы Республики Казахстан в международных организациях и иностранных государствах по вопросам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координацию деятельности государственных органов Республики Казахстан по исполнению международных договоров по комплексу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Российской Федерацией по вопросам функционирования комплекса «Байконур» в условиях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организует подготовку ежегодного заключения по планам запусков космических аппаратов и испытательных пусков ракет с космодрома «Байконур», осуществляемых Российской Федерацией, и мониторинг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решение в установленном порядке организационных и иных хозяйственных вопросов комплекса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обеспечивает допуск физических лиц на объекты комплекса «Байконур», находящиеся в ведении Республики Казахстан,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участвует в осуществлении контроля за сохранностью и условиями эксплуатации арендуемых объектов и имущества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для реализации возложенных на него задач и осуществления своих функций имеет право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Агентство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 и нормы международного права в области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Агентства осуществляется Председателем, который несет персональную ответственность за выполнение возложенных на Агентство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Агентства назначается на должность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Агентства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Председателя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политику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Агентство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ежегодные планы развития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работу коллегии и научно-технического совета Агентства и председательствует на их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Агентстве,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и визирует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Агентство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Агентством,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Агентства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предприятие «Инфракос» (на праве хозяйственного 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«Научно-исследовательский центр «Ғарыш-Экология» (на праве хозяйственного 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«Совместное Казахстанско-Российское предприятие «Байтерек».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«Республиканский центр космической связи».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«Национальная компания «Қазақстан Ғарыш Сапары».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Акционерное общество «Национальный центр космических исследований и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«Управляющая компания «Казсат».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